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593a4" w14:textId="be593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облыстық бюджет туралы</w:t>
      </w:r>
    </w:p>
    <w:p>
      <w:pPr>
        <w:spacing w:after="0"/>
        <w:ind w:left="0"/>
        <w:jc w:val="both"/>
      </w:pPr>
      <w:r>
        <w:rPr>
          <w:rFonts w:ascii="Times New Roman"/>
          <w:b w:val="false"/>
          <w:i w:val="false"/>
          <w:color w:val="000000"/>
          <w:sz w:val="28"/>
        </w:rPr>
        <w:t>Атырау облыстық мәслихатының 2020 жылғы 9 желтоқсандағы № 497-VI шешімі. Атырау облысының Әділет департаментінде 2019 жылғы 28 желтоқсанда № 4838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шешімнің 14 тармағымен.</w:t>
      </w:r>
    </w:p>
    <w:bookmarkEnd w:id="0"/>
    <w:bookmarkStart w:name="z5"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8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облыс әкімдігімен ұсынылған 2021-2023 жылдарға арналған облыстық бюджет жобасын қарап, VІ шақырылған Атырау облыстық мәслихаты XLIX сессиясында ШЕШІМ ҚАБЫЛДАДЫ:</w:t>
      </w:r>
    </w:p>
    <w:bookmarkEnd w:id="1"/>
    <w:bookmarkStart w:name="z6" w:id="2"/>
    <w:p>
      <w:pPr>
        <w:spacing w:after="0"/>
        <w:ind w:left="0"/>
        <w:jc w:val="both"/>
      </w:pPr>
      <w:r>
        <w:rPr>
          <w:rFonts w:ascii="Times New Roman"/>
          <w:b w:val="false"/>
          <w:i w:val="false"/>
          <w:color w:val="000000"/>
          <w:sz w:val="28"/>
        </w:rPr>
        <w:t xml:space="preserve">
      1. 2021-2023 жылдарға арналған облыстық бюджет тиiсiнше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iшiнде 2021 жылға келесідей көлемдерде бекiтiлсiн:</w:t>
      </w:r>
    </w:p>
    <w:bookmarkEnd w:id="2"/>
    <w:bookmarkStart w:name="z8" w:id="3"/>
    <w:p>
      <w:pPr>
        <w:spacing w:after="0"/>
        <w:ind w:left="0"/>
        <w:jc w:val="both"/>
      </w:pPr>
      <w:r>
        <w:rPr>
          <w:rFonts w:ascii="Times New Roman"/>
          <w:b w:val="false"/>
          <w:i w:val="false"/>
          <w:color w:val="000000"/>
          <w:sz w:val="28"/>
        </w:rPr>
        <w:t>
      1) кірістер – 466 491 701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130 180 130 мың теңге;</w:t>
      </w:r>
    </w:p>
    <w:bookmarkEnd w:id="4"/>
    <w:bookmarkStart w:name="z10" w:id="5"/>
    <w:p>
      <w:pPr>
        <w:spacing w:after="0"/>
        <w:ind w:left="0"/>
        <w:jc w:val="both"/>
      </w:pPr>
      <w:r>
        <w:rPr>
          <w:rFonts w:ascii="Times New Roman"/>
          <w:b w:val="false"/>
          <w:i w:val="false"/>
          <w:color w:val="000000"/>
          <w:sz w:val="28"/>
        </w:rPr>
        <w:t>
      салықтық емес түсімдер – 14 034 611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33 347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322 243 613 мың теңге;</w:t>
      </w:r>
    </w:p>
    <w:bookmarkEnd w:id="7"/>
    <w:bookmarkStart w:name="z13" w:id="8"/>
    <w:p>
      <w:pPr>
        <w:spacing w:after="0"/>
        <w:ind w:left="0"/>
        <w:jc w:val="both"/>
      </w:pPr>
      <w:r>
        <w:rPr>
          <w:rFonts w:ascii="Times New Roman"/>
          <w:b w:val="false"/>
          <w:i w:val="false"/>
          <w:color w:val="000000"/>
          <w:sz w:val="28"/>
        </w:rPr>
        <w:t>
      2) шығындар – 471 504 933 мың теңге;</w:t>
      </w:r>
    </w:p>
    <w:bookmarkEnd w:id="8"/>
    <w:bookmarkStart w:name="z14" w:id="9"/>
    <w:p>
      <w:pPr>
        <w:spacing w:after="0"/>
        <w:ind w:left="0"/>
        <w:jc w:val="both"/>
      </w:pPr>
      <w:r>
        <w:rPr>
          <w:rFonts w:ascii="Times New Roman"/>
          <w:b w:val="false"/>
          <w:i w:val="false"/>
          <w:color w:val="000000"/>
          <w:sz w:val="28"/>
        </w:rPr>
        <w:t>
      3) таза бюджеттік несиелендіру – 1 930 301 мың теңге, оның ішінде:</w:t>
      </w:r>
    </w:p>
    <w:bookmarkEnd w:id="9"/>
    <w:bookmarkStart w:name="z15" w:id="10"/>
    <w:p>
      <w:pPr>
        <w:spacing w:after="0"/>
        <w:ind w:left="0"/>
        <w:jc w:val="both"/>
      </w:pPr>
      <w:r>
        <w:rPr>
          <w:rFonts w:ascii="Times New Roman"/>
          <w:b w:val="false"/>
          <w:i w:val="false"/>
          <w:color w:val="000000"/>
          <w:sz w:val="28"/>
        </w:rPr>
        <w:t>
      бюджеттік несиелер – 12 921 803 мың теңге;</w:t>
      </w:r>
    </w:p>
    <w:bookmarkEnd w:id="10"/>
    <w:bookmarkStart w:name="z16" w:id="11"/>
    <w:p>
      <w:pPr>
        <w:spacing w:after="0"/>
        <w:ind w:left="0"/>
        <w:jc w:val="both"/>
      </w:pPr>
      <w:r>
        <w:rPr>
          <w:rFonts w:ascii="Times New Roman"/>
          <w:b w:val="false"/>
          <w:i w:val="false"/>
          <w:color w:val="000000"/>
          <w:sz w:val="28"/>
        </w:rPr>
        <w:t>
      бюджеттік несиелерді өтеу – 10 991 502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9 339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21 000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11 661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-6 952 872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6 952 872 мың теңге:</w:t>
      </w:r>
    </w:p>
    <w:bookmarkEnd w:id="16"/>
    <w:bookmarkStart w:name="z22" w:id="17"/>
    <w:p>
      <w:pPr>
        <w:spacing w:after="0"/>
        <w:ind w:left="0"/>
        <w:jc w:val="both"/>
      </w:pPr>
      <w:r>
        <w:rPr>
          <w:rFonts w:ascii="Times New Roman"/>
          <w:b w:val="false"/>
          <w:i w:val="false"/>
          <w:color w:val="000000"/>
          <w:sz w:val="28"/>
        </w:rPr>
        <w:t>
      қарыздар түсімі – 5 591 278 мың теңге;</w:t>
      </w:r>
    </w:p>
    <w:bookmarkEnd w:id="17"/>
    <w:bookmarkStart w:name="z23" w:id="18"/>
    <w:p>
      <w:pPr>
        <w:spacing w:after="0"/>
        <w:ind w:left="0"/>
        <w:jc w:val="both"/>
      </w:pPr>
      <w:r>
        <w:rPr>
          <w:rFonts w:ascii="Times New Roman"/>
          <w:b w:val="false"/>
          <w:i w:val="false"/>
          <w:color w:val="000000"/>
          <w:sz w:val="28"/>
        </w:rPr>
        <w:t>
      қарыздарды өтеу – 10 209 018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11 570 612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Атырау облыстық мәслихатының 13.12.2021 № </w:t>
      </w:r>
      <w:r>
        <w:rPr>
          <w:rFonts w:ascii="Times New Roman"/>
          <w:b w:val="false"/>
          <w:i w:val="false"/>
          <w:color w:val="000000"/>
          <w:sz w:val="28"/>
        </w:rPr>
        <w:t>104-VII</w:t>
      </w:r>
      <w:r>
        <w:rPr>
          <w:rFonts w:ascii="Times New Roman"/>
          <w:b w:val="false"/>
          <w:i w:val="false"/>
          <w:color w:val="ff0000"/>
          <w:sz w:val="28"/>
        </w:rPr>
        <w:t xml:space="preserve"> (01.01.2021 бастап қолданысқа енгiзiледi)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Атырау қаласы мен аудандар бюджеттеріне жалпы мемлекеттік салықтар түсімінің жалпы сома нормативі 2021 жылға келесідей көлемдерде бекітілсін:</w:t>
      </w:r>
    </w:p>
    <w:bookmarkEnd w:id="19"/>
    <w:bookmarkStart w:name="z27" w:id="20"/>
    <w:p>
      <w:pPr>
        <w:spacing w:after="0"/>
        <w:ind w:left="0"/>
        <w:jc w:val="both"/>
      </w:pPr>
      <w:r>
        <w:rPr>
          <w:rFonts w:ascii="Times New Roman"/>
          <w:b w:val="false"/>
          <w:i w:val="false"/>
          <w:color w:val="000000"/>
          <w:sz w:val="28"/>
        </w:rPr>
        <w:t>
      корпоративтік табыс салығы бойынша:</w:t>
      </w:r>
    </w:p>
    <w:bookmarkEnd w:id="20"/>
    <w:bookmarkStart w:name="z28" w:id="21"/>
    <w:p>
      <w:pPr>
        <w:spacing w:after="0"/>
        <w:ind w:left="0"/>
        <w:jc w:val="both"/>
      </w:pPr>
      <w:r>
        <w:rPr>
          <w:rFonts w:ascii="Times New Roman"/>
          <w:b w:val="false"/>
          <w:i w:val="false"/>
          <w:color w:val="000000"/>
          <w:sz w:val="28"/>
        </w:rPr>
        <w:t>
      Индер, Қызылқоға, Мақат, Махамбет, Жылыой аудандарына және Атырау қаласына – 30%; Исатай ауданына – 86%; Құрманғазы ауданы мен меншікті облыстық бюджетке – 100%;</w:t>
      </w:r>
    </w:p>
    <w:bookmarkEnd w:id="21"/>
    <w:bookmarkStart w:name="z29" w:id="22"/>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w:t>
      </w:r>
    </w:p>
    <w:bookmarkEnd w:id="22"/>
    <w:bookmarkStart w:name="z30" w:id="23"/>
    <w:p>
      <w:pPr>
        <w:spacing w:after="0"/>
        <w:ind w:left="0"/>
        <w:jc w:val="both"/>
      </w:pPr>
      <w:r>
        <w:rPr>
          <w:rFonts w:ascii="Times New Roman"/>
          <w:b w:val="false"/>
          <w:i w:val="false"/>
          <w:color w:val="000000"/>
          <w:sz w:val="28"/>
        </w:rPr>
        <w:t>
      Атырау қаласына – 50%, Құрманғазы, Индер, Исатай, Қызылқоға, Мақат, Махамбет, Жылыой аудандары мен меншікті облыстық бюджетке – 100%;</w:t>
      </w:r>
    </w:p>
    <w:bookmarkEnd w:id="23"/>
    <w:bookmarkStart w:name="z31" w:id="24"/>
    <w:p>
      <w:pPr>
        <w:spacing w:after="0"/>
        <w:ind w:left="0"/>
        <w:jc w:val="both"/>
      </w:pPr>
      <w:r>
        <w:rPr>
          <w:rFonts w:ascii="Times New Roman"/>
          <w:b w:val="false"/>
          <w:i w:val="false"/>
          <w:color w:val="000000"/>
          <w:sz w:val="28"/>
        </w:rPr>
        <w:t>
      төлем көзінен ұсталмайтын жеке табыс салығы бойынша:</w:t>
      </w:r>
    </w:p>
    <w:bookmarkEnd w:id="24"/>
    <w:p>
      <w:pPr>
        <w:spacing w:after="0"/>
        <w:ind w:left="0"/>
        <w:jc w:val="both"/>
      </w:pPr>
      <w:r>
        <w:rPr>
          <w:rFonts w:ascii="Times New Roman"/>
          <w:b w:val="false"/>
          <w:i w:val="false"/>
          <w:color w:val="000000"/>
          <w:sz w:val="28"/>
        </w:rPr>
        <w:t>
      Атырау қаласына – 50%; Құрманғазы, Индер, Исатай, Қызылқоға, Мақат, Махамбет, Жылыой аудандары мен меншікті облыстық бюджетке – 100%;</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w:t>
      </w:r>
    </w:p>
    <w:p>
      <w:pPr>
        <w:spacing w:after="0"/>
        <w:ind w:left="0"/>
        <w:jc w:val="both"/>
      </w:pPr>
      <w:r>
        <w:rPr>
          <w:rFonts w:ascii="Times New Roman"/>
          <w:b w:val="false"/>
          <w:i w:val="false"/>
          <w:color w:val="000000"/>
          <w:sz w:val="28"/>
        </w:rPr>
        <w:t>
      меншікті облыстық бюджетке – 100%;</w:t>
      </w:r>
    </w:p>
    <w:p>
      <w:pPr>
        <w:spacing w:after="0"/>
        <w:ind w:left="0"/>
        <w:jc w:val="both"/>
      </w:pPr>
      <w:r>
        <w:rPr>
          <w:rFonts w:ascii="Times New Roman"/>
          <w:b w:val="false"/>
          <w:i w:val="false"/>
          <w:color w:val="000000"/>
          <w:sz w:val="28"/>
        </w:rPr>
        <w:t>
      әлеуметтік салық бойынша:</w:t>
      </w:r>
    </w:p>
    <w:p>
      <w:pPr>
        <w:spacing w:after="0"/>
        <w:ind w:left="0"/>
        <w:jc w:val="both"/>
      </w:pPr>
      <w:r>
        <w:rPr>
          <w:rFonts w:ascii="Times New Roman"/>
          <w:b w:val="false"/>
          <w:i w:val="false"/>
          <w:color w:val="000000"/>
          <w:sz w:val="28"/>
        </w:rPr>
        <w:t>
      Мақат ауданына – 0%, Қызылқоға ауданына – 60%, Атырау қаласына – 70%, Жылыой ауданына – 72%, Индер ауданына – 80%, Махамбет ауданына – 95%, Құрманғазы, Исатай аудандарына – 100%;</w:t>
      </w:r>
    </w:p>
    <w:p>
      <w:pPr>
        <w:spacing w:after="0"/>
        <w:ind w:left="0"/>
        <w:jc w:val="both"/>
      </w:pPr>
      <w:r>
        <w:rPr>
          <w:rFonts w:ascii="Times New Roman"/>
          <w:b w:val="false"/>
          <w:i w:val="false"/>
          <w:color w:val="000000"/>
          <w:sz w:val="28"/>
        </w:rPr>
        <w:t>
      меншікті облыстық бюджетке – 100%;</w:t>
      </w:r>
    </w:p>
    <w:p>
      <w:pPr>
        <w:spacing w:after="0"/>
        <w:ind w:left="0"/>
        <w:jc w:val="both"/>
      </w:pPr>
      <w:r>
        <w:rPr>
          <w:rFonts w:ascii="Times New Roman"/>
          <w:b w:val="false"/>
          <w:i w:val="false"/>
          <w:color w:val="000000"/>
          <w:sz w:val="28"/>
        </w:rPr>
        <w:t>
      өңірдің әлеуметтік-экономикалық дамуы мен оның инфрақұрылымын дамытуға жер қойнауын пайдаланушылардың аударымдары бойынша:</w:t>
      </w:r>
    </w:p>
    <w:p>
      <w:pPr>
        <w:spacing w:after="0"/>
        <w:ind w:left="0"/>
        <w:jc w:val="both"/>
      </w:pPr>
      <w:r>
        <w:rPr>
          <w:rFonts w:ascii="Times New Roman"/>
          <w:b w:val="false"/>
          <w:i w:val="false"/>
          <w:color w:val="000000"/>
          <w:sz w:val="28"/>
        </w:rPr>
        <w:t>
      меншікті облыстық бюджетке – 100%.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Атырау облыстық мәслихатының 26.11.2021 № </w:t>
      </w:r>
      <w:r>
        <w:rPr>
          <w:rFonts w:ascii="Times New Roman"/>
          <w:b w:val="false"/>
          <w:i w:val="false"/>
          <w:color w:val="000000"/>
          <w:sz w:val="28"/>
        </w:rPr>
        <w:t>86-VII</w:t>
      </w:r>
      <w:r>
        <w:rPr>
          <w:rFonts w:ascii="Times New Roman"/>
          <w:b w:val="false"/>
          <w:i w:val="false"/>
          <w:color w:val="ff0000"/>
          <w:sz w:val="28"/>
        </w:rPr>
        <w:t xml:space="preserve"> (01.01.2021 бастап қолданысқа енгiзiледi) шешімімен.</w:t>
      </w:r>
      <w:r>
        <w:br/>
      </w: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3. Аудандар мен қала бюджеттерінен облыстық бюджетке бюджеттік алымдардың 2021 жылға арналған көлемдері 188 065 255 мың теңге сомасында, оның ішінде:</w:t>
      </w:r>
    </w:p>
    <w:bookmarkEnd w:id="25"/>
    <w:bookmarkStart w:name="z33" w:id="26"/>
    <w:p>
      <w:pPr>
        <w:spacing w:after="0"/>
        <w:ind w:left="0"/>
        <w:jc w:val="both"/>
      </w:pPr>
      <w:r>
        <w:rPr>
          <w:rFonts w:ascii="Times New Roman"/>
          <w:b w:val="false"/>
          <w:i w:val="false"/>
          <w:color w:val="000000"/>
          <w:sz w:val="28"/>
        </w:rPr>
        <w:t>
      Жылыой ауданынан – 35 073 704 мың теңге;</w:t>
      </w:r>
    </w:p>
    <w:bookmarkEnd w:id="26"/>
    <w:bookmarkStart w:name="z34" w:id="27"/>
    <w:p>
      <w:pPr>
        <w:spacing w:after="0"/>
        <w:ind w:left="0"/>
        <w:jc w:val="both"/>
      </w:pPr>
      <w:r>
        <w:rPr>
          <w:rFonts w:ascii="Times New Roman"/>
          <w:b w:val="false"/>
          <w:i w:val="false"/>
          <w:color w:val="000000"/>
          <w:sz w:val="28"/>
        </w:rPr>
        <w:t>
      Атырау қаласынан – 152 991 551 мың теңге көзделсiн.</w:t>
      </w:r>
    </w:p>
    <w:bookmarkEnd w:id="27"/>
    <w:bookmarkStart w:name="z35" w:id="28"/>
    <w:p>
      <w:pPr>
        <w:spacing w:after="0"/>
        <w:ind w:left="0"/>
        <w:jc w:val="both"/>
      </w:pPr>
      <w:r>
        <w:rPr>
          <w:rFonts w:ascii="Times New Roman"/>
          <w:b w:val="false"/>
          <w:i w:val="false"/>
          <w:color w:val="000000"/>
          <w:sz w:val="28"/>
        </w:rPr>
        <w:t>
      4. Облыстық бюджеттен аудандар бюджеттеріне берілетін субвенциялар көлемдері 2021 жылға 21 220 452 мың теңге сомасында, оның ішінде:</w:t>
      </w:r>
    </w:p>
    <w:bookmarkEnd w:id="28"/>
    <w:bookmarkStart w:name="z36" w:id="29"/>
    <w:p>
      <w:pPr>
        <w:spacing w:after="0"/>
        <w:ind w:left="0"/>
        <w:jc w:val="both"/>
      </w:pPr>
      <w:r>
        <w:rPr>
          <w:rFonts w:ascii="Times New Roman"/>
          <w:b w:val="false"/>
          <w:i w:val="false"/>
          <w:color w:val="000000"/>
          <w:sz w:val="28"/>
        </w:rPr>
        <w:t>
      Құрманғазы ауданына – 6 162 763 мың теңге;</w:t>
      </w:r>
    </w:p>
    <w:bookmarkEnd w:id="29"/>
    <w:bookmarkStart w:name="z37" w:id="30"/>
    <w:p>
      <w:pPr>
        <w:spacing w:after="0"/>
        <w:ind w:left="0"/>
        <w:jc w:val="both"/>
      </w:pPr>
      <w:r>
        <w:rPr>
          <w:rFonts w:ascii="Times New Roman"/>
          <w:b w:val="false"/>
          <w:i w:val="false"/>
          <w:color w:val="000000"/>
          <w:sz w:val="28"/>
        </w:rPr>
        <w:t>
      Индер ауданына – 4 610 326 мың теңге;</w:t>
      </w:r>
    </w:p>
    <w:bookmarkEnd w:id="30"/>
    <w:bookmarkStart w:name="z38" w:id="31"/>
    <w:p>
      <w:pPr>
        <w:spacing w:after="0"/>
        <w:ind w:left="0"/>
        <w:jc w:val="both"/>
      </w:pPr>
      <w:r>
        <w:rPr>
          <w:rFonts w:ascii="Times New Roman"/>
          <w:b w:val="false"/>
          <w:i w:val="false"/>
          <w:color w:val="000000"/>
          <w:sz w:val="28"/>
        </w:rPr>
        <w:t>
      Исатай ауданына – 1 676 663 мың теңге;</w:t>
      </w:r>
    </w:p>
    <w:bookmarkEnd w:id="31"/>
    <w:bookmarkStart w:name="z39" w:id="32"/>
    <w:p>
      <w:pPr>
        <w:spacing w:after="0"/>
        <w:ind w:left="0"/>
        <w:jc w:val="both"/>
      </w:pPr>
      <w:r>
        <w:rPr>
          <w:rFonts w:ascii="Times New Roman"/>
          <w:b w:val="false"/>
          <w:i w:val="false"/>
          <w:color w:val="000000"/>
          <w:sz w:val="28"/>
        </w:rPr>
        <w:t>
      Қызылқоға ауданына – 4 769 579 мың теңге;</w:t>
      </w:r>
    </w:p>
    <w:bookmarkEnd w:id="32"/>
    <w:bookmarkStart w:name="z40" w:id="33"/>
    <w:p>
      <w:pPr>
        <w:spacing w:after="0"/>
        <w:ind w:left="0"/>
        <w:jc w:val="both"/>
      </w:pPr>
      <w:r>
        <w:rPr>
          <w:rFonts w:ascii="Times New Roman"/>
          <w:b w:val="false"/>
          <w:i w:val="false"/>
          <w:color w:val="000000"/>
          <w:sz w:val="28"/>
        </w:rPr>
        <w:t>
      Мақат ауданына – 2 195 211 мың теңге;</w:t>
      </w:r>
    </w:p>
    <w:bookmarkEnd w:id="33"/>
    <w:bookmarkStart w:name="z41" w:id="34"/>
    <w:p>
      <w:pPr>
        <w:spacing w:after="0"/>
        <w:ind w:left="0"/>
        <w:jc w:val="both"/>
      </w:pPr>
      <w:r>
        <w:rPr>
          <w:rFonts w:ascii="Times New Roman"/>
          <w:b w:val="false"/>
          <w:i w:val="false"/>
          <w:color w:val="000000"/>
          <w:sz w:val="28"/>
        </w:rPr>
        <w:t>
      Махамбет ауданына – 1 805 910 мың теңге көзделсiн.</w:t>
      </w:r>
    </w:p>
    <w:bookmarkEnd w:id="34"/>
    <w:bookmarkStart w:name="z42" w:id="35"/>
    <w:p>
      <w:pPr>
        <w:spacing w:after="0"/>
        <w:ind w:left="0"/>
        <w:jc w:val="both"/>
      </w:pPr>
      <w:r>
        <w:rPr>
          <w:rFonts w:ascii="Times New Roman"/>
          <w:b w:val="false"/>
          <w:i w:val="false"/>
          <w:color w:val="000000"/>
          <w:sz w:val="28"/>
        </w:rPr>
        <w:t>
      5. 2021 жылғы 1 қаңтардан бастап әскери қызметшілерге (мерзiмдi қызметтегі әскери қызметшілерден басқа) және арнаулы мемлекеттік және құқық қорғау органдарының, мемлекеттік фельдъегерлік қызметтің қызметкерлеріне тұрғынжайды күтіп-ұстауға және коммуналдық қызметтерге ақы төлеуге ақшалай өтемақының айлық мөлшерi 3 739 теңге сомасында ескерілсін.</w:t>
      </w:r>
    </w:p>
    <w:bookmarkEnd w:id="35"/>
    <w:bookmarkStart w:name="z43" w:id="36"/>
    <w:p>
      <w:pPr>
        <w:spacing w:after="0"/>
        <w:ind w:left="0"/>
        <w:jc w:val="both"/>
      </w:pPr>
      <w:r>
        <w:rPr>
          <w:rFonts w:ascii="Times New Roman"/>
          <w:b w:val="false"/>
          <w:i w:val="false"/>
          <w:color w:val="000000"/>
          <w:sz w:val="28"/>
        </w:rPr>
        <w:t>
      6. 2021 жылға жергілікті атқарушы органдарының резерві 1 057 063 мың теңге сомасында бекітілсін.</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6-тармақ жаңа редакцияда- Атырау облыстық мәслихатының 26.11.2021 № </w:t>
      </w:r>
      <w:r>
        <w:rPr>
          <w:rFonts w:ascii="Times New Roman"/>
          <w:b w:val="false"/>
          <w:i w:val="false"/>
          <w:color w:val="000000"/>
          <w:sz w:val="28"/>
        </w:rPr>
        <w:t>86-VII</w:t>
      </w:r>
      <w:r>
        <w:rPr>
          <w:rFonts w:ascii="Times New Roman"/>
          <w:b w:val="false"/>
          <w:i w:val="false"/>
          <w:color w:val="ff0000"/>
          <w:sz w:val="28"/>
        </w:rPr>
        <w:t xml:space="preserve"> (01.01.2021 бастап қолданысқа енгiзiледi) шешімімен.</w:t>
      </w:r>
      <w:r>
        <w:br/>
      </w:r>
      <w:r>
        <w:rPr>
          <w:rFonts w:ascii="Times New Roman"/>
          <w:b w:val="false"/>
          <w:i w:val="false"/>
          <w:color w:val="000000"/>
          <w:sz w:val="28"/>
        </w:rPr>
        <w:t>
</w:t>
      </w:r>
    </w:p>
    <w:bookmarkStart w:name="z44" w:id="37"/>
    <w:p>
      <w:pPr>
        <w:spacing w:after="0"/>
        <w:ind w:left="0"/>
        <w:jc w:val="both"/>
      </w:pPr>
      <w:r>
        <w:rPr>
          <w:rFonts w:ascii="Times New Roman"/>
          <w:b w:val="false"/>
          <w:i w:val="false"/>
          <w:color w:val="000000"/>
          <w:sz w:val="28"/>
        </w:rPr>
        <w:t>
      7. 2021 жылға арналған облыстық бюджетте мамандарды әлеуметтік қолдау шараларын іске асыру үшін жергілікті атқарушы органдарға 279 792 мың теңге сомасында бюджеттiк кредиттер көзделгенi ескерiлсiн.</w:t>
      </w:r>
    </w:p>
    <w:bookmarkEnd w:id="37"/>
    <w:bookmarkStart w:name="z45" w:id="38"/>
    <w:p>
      <w:pPr>
        <w:spacing w:after="0"/>
        <w:ind w:left="0"/>
        <w:jc w:val="both"/>
      </w:pPr>
      <w:r>
        <w:rPr>
          <w:rFonts w:ascii="Times New Roman"/>
          <w:b w:val="false"/>
          <w:i w:val="false"/>
          <w:color w:val="000000"/>
          <w:sz w:val="28"/>
        </w:rPr>
        <w:t>
      8. 2021 жылға арналған облыстық бюджетте облыс орталықтарында және моноқалаларда кәсіпкерлікті дамытуға жәрдемдесуге 366 112 мың теңге сомасында кредиттер көзделгенi ескерілсін.</w:t>
      </w:r>
    </w:p>
    <w:bookmarkEnd w:id="38"/>
    <w:bookmarkStart w:name="z46" w:id="39"/>
    <w:p>
      <w:pPr>
        <w:spacing w:after="0"/>
        <w:ind w:left="0"/>
        <w:jc w:val="both"/>
      </w:pPr>
      <w:r>
        <w:rPr>
          <w:rFonts w:ascii="Times New Roman"/>
          <w:b w:val="false"/>
          <w:i w:val="false"/>
          <w:color w:val="000000"/>
          <w:sz w:val="28"/>
        </w:rPr>
        <w:t>
      9. 2021 жылға арналған облыстық бюджетте нәтижелі жұмыспен қамтуды және жаппай кәсіпкерлікті дамытуына – 600 000 мың теңге сомасында бюджеттiк кредиттер көзделгенi ескерiлсiн.</w:t>
      </w:r>
    </w:p>
    <w:bookmarkEnd w:id="39"/>
    <w:bookmarkStart w:name="z47" w:id="40"/>
    <w:p>
      <w:pPr>
        <w:spacing w:after="0"/>
        <w:ind w:left="0"/>
        <w:jc w:val="both"/>
      </w:pPr>
      <w:r>
        <w:rPr>
          <w:rFonts w:ascii="Times New Roman"/>
          <w:b w:val="false"/>
          <w:i w:val="false"/>
          <w:color w:val="000000"/>
          <w:sz w:val="28"/>
        </w:rPr>
        <w:t>
      10. Облыстық бюджетте 2021 жылға жергілікті атқарушы органдар қарызын өтеу және борышына қызмет көрсету үшін 11 842 356 мың теңге көзделсін.</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10-тармақ жаңа редакцияда- Атырау облыстық мәслихатының 26.11.2021 № </w:t>
      </w:r>
      <w:r>
        <w:rPr>
          <w:rFonts w:ascii="Times New Roman"/>
          <w:b w:val="false"/>
          <w:i w:val="false"/>
          <w:color w:val="000000"/>
          <w:sz w:val="28"/>
        </w:rPr>
        <w:t>86-VII</w:t>
      </w:r>
      <w:r>
        <w:rPr>
          <w:rFonts w:ascii="Times New Roman"/>
          <w:b w:val="false"/>
          <w:i w:val="false"/>
          <w:color w:val="ff0000"/>
          <w:sz w:val="28"/>
        </w:rPr>
        <w:t xml:space="preserve"> (01.01.2021 бастап қолданысқа енгiзiледi) шешімімен.</w:t>
      </w:r>
      <w:r>
        <w:br/>
      </w:r>
      <w:r>
        <w:rPr>
          <w:rFonts w:ascii="Times New Roman"/>
          <w:b w:val="false"/>
          <w:i w:val="false"/>
          <w:color w:val="000000"/>
          <w:sz w:val="28"/>
        </w:rPr>
        <w:t>
</w:t>
      </w:r>
    </w:p>
    <w:bookmarkStart w:name="z48" w:id="41"/>
    <w:p>
      <w:pPr>
        <w:spacing w:after="0"/>
        <w:ind w:left="0"/>
        <w:jc w:val="both"/>
      </w:pPr>
      <w:r>
        <w:rPr>
          <w:rFonts w:ascii="Times New Roman"/>
          <w:b w:val="false"/>
          <w:i w:val="false"/>
          <w:color w:val="000000"/>
          <w:sz w:val="28"/>
        </w:rPr>
        <w:t>
      11. 2021 жылға арналған облыстық бюджетте 42 166 103 мың теңге сомасында республикалық бюджеттен және Қазақстан Республикасының Ұлттық қоры есебінен ағымдағы нысаналы трансферттері ескерілсін, оның ішінде:</w:t>
      </w:r>
    </w:p>
    <w:bookmarkEnd w:id="41"/>
    <w:p>
      <w:pPr>
        <w:spacing w:after="0"/>
        <w:ind w:left="0"/>
        <w:jc w:val="both"/>
      </w:pPr>
      <w:r>
        <w:rPr>
          <w:rFonts w:ascii="Times New Roman"/>
          <w:b w:val="false"/>
          <w:i w:val="false"/>
          <w:color w:val="000000"/>
          <w:sz w:val="28"/>
        </w:rPr>
        <w:t>
      ішкі істер органдары қызметкерлерінің лауазымдық айлықақыларын көтеруге – 349 585 мың теңге;</w:t>
      </w:r>
    </w:p>
    <w:p>
      <w:pPr>
        <w:spacing w:after="0"/>
        <w:ind w:left="0"/>
        <w:jc w:val="both"/>
      </w:pPr>
      <w:r>
        <w:rPr>
          <w:rFonts w:ascii="Times New Roman"/>
          <w:b w:val="false"/>
          <w:i w:val="false"/>
          <w:color w:val="000000"/>
          <w:sz w:val="28"/>
        </w:rPr>
        <w:t>
      ішкі істер органдары азаматтық қызметшілерінің қатарындағы медицина қызметкерлерінің еңбекақысын арттыруға – 3 967 мың теңге;</w:t>
      </w:r>
    </w:p>
    <w:p>
      <w:pPr>
        <w:spacing w:after="0"/>
        <w:ind w:left="0"/>
        <w:jc w:val="both"/>
      </w:pPr>
      <w:r>
        <w:rPr>
          <w:rFonts w:ascii="Times New Roman"/>
          <w:b w:val="false"/>
          <w:i w:val="false"/>
          <w:color w:val="000000"/>
          <w:sz w:val="28"/>
        </w:rPr>
        <w:t>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үйді жалдау (жалға алу) үшін өтемақы төлеуге және олардың тұрғын үй төлемдеріне төлеуге - 194 531 мың теңге;</w:t>
      </w:r>
    </w:p>
    <w:bookmarkStart w:name="z49" w:id="42"/>
    <w:p>
      <w:pPr>
        <w:spacing w:after="0"/>
        <w:ind w:left="0"/>
        <w:jc w:val="both"/>
      </w:pPr>
      <w:r>
        <w:rPr>
          <w:rFonts w:ascii="Times New Roman"/>
          <w:b w:val="false"/>
          <w:i w:val="false"/>
          <w:color w:val="000000"/>
          <w:sz w:val="28"/>
        </w:rPr>
        <w:t>
      инвестициялық салымдар кезінде агроөнеркәсіптік кешен субъектісі шеккен шығыстардың бір бөлігін өтеуге - 485 000 мың теңге;</w:t>
      </w:r>
    </w:p>
    <w:bookmarkEnd w:id="42"/>
    <w:bookmarkStart w:name="z50" w:id="43"/>
    <w:p>
      <w:pPr>
        <w:spacing w:after="0"/>
        <w:ind w:left="0"/>
        <w:jc w:val="both"/>
      </w:pPr>
      <w:r>
        <w:rPr>
          <w:rFonts w:ascii="Times New Roman"/>
          <w:b w:val="false"/>
          <w:i w:val="false"/>
          <w:color w:val="000000"/>
          <w:sz w:val="28"/>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 449 229 мың теңге;</w:t>
      </w:r>
    </w:p>
    <w:bookmarkEnd w:id="43"/>
    <w:bookmarkStart w:name="z51" w:id="44"/>
    <w:p>
      <w:pPr>
        <w:spacing w:after="0"/>
        <w:ind w:left="0"/>
        <w:jc w:val="both"/>
      </w:pPr>
      <w:r>
        <w:rPr>
          <w:rFonts w:ascii="Times New Roman"/>
          <w:b w:val="false"/>
          <w:i w:val="false"/>
          <w:color w:val="000000"/>
          <w:sz w:val="28"/>
        </w:rPr>
        <w:t>
      мемлекеттік атаулы әлеуметтік көмекті төлеуге - 612 508 мың теңге;</w:t>
      </w:r>
    </w:p>
    <w:bookmarkEnd w:id="44"/>
    <w:bookmarkStart w:name="z52" w:id="45"/>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- 134 254 мың теңге;</w:t>
      </w:r>
    </w:p>
    <w:bookmarkEnd w:id="45"/>
    <w:bookmarkStart w:name="z53" w:id="46"/>
    <w:p>
      <w:pPr>
        <w:spacing w:after="0"/>
        <w:ind w:left="0"/>
        <w:jc w:val="both"/>
      </w:pPr>
      <w:r>
        <w:rPr>
          <w:rFonts w:ascii="Times New Roman"/>
          <w:b w:val="false"/>
          <w:i w:val="false"/>
          <w:color w:val="000000"/>
          <w:sz w:val="28"/>
        </w:rPr>
        <w:t>
      еңбек нарығын дамытуға - 1 300 383 мың теңге;</w:t>
      </w:r>
    </w:p>
    <w:bookmarkEnd w:id="46"/>
    <w:bookmarkStart w:name="z54" w:id="47"/>
    <w:p>
      <w:pPr>
        <w:spacing w:after="0"/>
        <w:ind w:left="0"/>
        <w:jc w:val="both"/>
      </w:pPr>
      <w:r>
        <w:rPr>
          <w:rFonts w:ascii="Times New Roman"/>
          <w:b w:val="false"/>
          <w:i w:val="false"/>
          <w:color w:val="000000"/>
          <w:sz w:val="28"/>
        </w:rPr>
        <w:t>
      халықты әлеуметтік қорғау мемлекеттік ұйымдарында арнаулы әлеуметтік қызмет көрсететін жұмыскерлердің жалақысына қосымша ақылар белгілеуге - 724 126 мың теңге;</w:t>
      </w:r>
    </w:p>
    <w:bookmarkEnd w:id="47"/>
    <w:bookmarkStart w:name="z55" w:id="48"/>
    <w:p>
      <w:pPr>
        <w:spacing w:after="0"/>
        <w:ind w:left="0"/>
        <w:jc w:val="both"/>
      </w:pPr>
      <w:r>
        <w:rPr>
          <w:rFonts w:ascii="Times New Roman"/>
          <w:b w:val="false"/>
          <w:i w:val="false"/>
          <w:color w:val="000000"/>
          <w:sz w:val="28"/>
        </w:rPr>
        <w:t>
      мектепке дейінгі білім беру ұйымдары педагогтерінің еңбегіне ақы төлеуді ұлғайтуға - 2 092 573 мың теңге;</w:t>
      </w:r>
    </w:p>
    <w:bookmarkEnd w:id="48"/>
    <w:bookmarkStart w:name="z56" w:id="49"/>
    <w:p>
      <w:pPr>
        <w:spacing w:after="0"/>
        <w:ind w:left="0"/>
        <w:jc w:val="both"/>
      </w:pPr>
      <w:r>
        <w:rPr>
          <w:rFonts w:ascii="Times New Roman"/>
          <w:b w:val="false"/>
          <w:i w:val="false"/>
          <w:color w:val="000000"/>
          <w:sz w:val="28"/>
        </w:rPr>
        <w:t>
      орта білім беру мемлекеттік ұйымдарында жан басына шаққандағы қаржыландыруды іске асыруға - 2 328 136 мың теңге;</w:t>
      </w:r>
    </w:p>
    <w:bookmarkEnd w:id="49"/>
    <w:bookmarkStart w:name="z57" w:id="50"/>
    <w:p>
      <w:pPr>
        <w:spacing w:after="0"/>
        <w:ind w:left="0"/>
        <w:jc w:val="both"/>
      </w:pPr>
      <w:r>
        <w:rPr>
          <w:rFonts w:ascii="Times New Roman"/>
          <w:b w:val="false"/>
          <w:i w:val="false"/>
          <w:color w:val="000000"/>
          <w:sz w:val="28"/>
        </w:rPr>
        <w:t>
      көпбалалы және аз қамтылған отбасылардың балалары үшін жоғары білімі бар мамандарды даярлауға мемлекеттік білім беру тапсырысын орналастыруға - 58 710 мың теңге;</w:t>
      </w:r>
    </w:p>
    <w:bookmarkEnd w:id="50"/>
    <w:bookmarkStart w:name="z58" w:id="51"/>
    <w:p>
      <w:pPr>
        <w:spacing w:after="0"/>
        <w:ind w:left="0"/>
        <w:jc w:val="both"/>
      </w:pPr>
      <w:r>
        <w:rPr>
          <w:rFonts w:ascii="Times New Roman"/>
          <w:b w:val="false"/>
          <w:i w:val="false"/>
          <w:color w:val="000000"/>
          <w:sz w:val="28"/>
        </w:rPr>
        <w:t>
      ересектерге арналған қосымша білім беру ұйымдарын қоспағанда, мемлекеттік білім беру ұйымдарының педагогтеріне біліктілік санаты үшін қосымша ақы төлеуге - 5 472 078 мың теңге;</w:t>
      </w:r>
    </w:p>
    <w:bookmarkEnd w:id="51"/>
    <w:bookmarkStart w:name="z59" w:id="52"/>
    <w:p>
      <w:pPr>
        <w:spacing w:after="0"/>
        <w:ind w:left="0"/>
        <w:jc w:val="both"/>
      </w:pPr>
      <w:r>
        <w:rPr>
          <w:rFonts w:ascii="Times New Roman"/>
          <w:b w:val="false"/>
          <w:i w:val="false"/>
          <w:color w:val="000000"/>
          <w:sz w:val="28"/>
        </w:rPr>
        <w:t>
      ересектерге арналған қосымша білім беру ұйымдарын қоспағанда, мемлекеттік білім беру ұйымдары педагогтерінің еңбегіне ақы төлеуді ұлғайтуға - 13 952 445 мың теңге;</w:t>
      </w:r>
    </w:p>
    <w:bookmarkEnd w:id="52"/>
    <w:bookmarkStart w:name="z60" w:id="53"/>
    <w:p>
      <w:pPr>
        <w:spacing w:after="0"/>
        <w:ind w:left="0"/>
        <w:jc w:val="both"/>
      </w:pPr>
      <w:r>
        <w:rPr>
          <w:rFonts w:ascii="Times New Roman"/>
          <w:b w:val="false"/>
          <w:i w:val="false"/>
          <w:color w:val="000000"/>
          <w:sz w:val="28"/>
        </w:rPr>
        <w:t>
      мемлекеттік орта білім беру ұйымдарының әдістемелік орталықтарының (кабинеттерінің) әдіскерлеріне магистр дәрежесі үшін қосымша ақы төлеуге - 3 870 мың теңге;</w:t>
      </w:r>
    </w:p>
    <w:bookmarkEnd w:id="53"/>
    <w:bookmarkStart w:name="z61" w:id="54"/>
    <w:p>
      <w:pPr>
        <w:spacing w:after="0"/>
        <w:ind w:left="0"/>
        <w:jc w:val="both"/>
      </w:pPr>
      <w:r>
        <w:rPr>
          <w:rFonts w:ascii="Times New Roman"/>
          <w:b w:val="false"/>
          <w:i w:val="false"/>
          <w:color w:val="000000"/>
          <w:sz w:val="28"/>
        </w:rPr>
        <w:t>
      мемлекеттік орта білім беру ұйымдарының дене шынықтыру педагогтеріне сабақтан тыс іс-шараларды өткізгені үшін қосымша ақы төлеуге - 221 387 мың теңге;</w:t>
      </w:r>
    </w:p>
    <w:bookmarkEnd w:id="54"/>
    <w:bookmarkStart w:name="z62" w:id="55"/>
    <w:p>
      <w:pPr>
        <w:spacing w:after="0"/>
        <w:ind w:left="0"/>
        <w:jc w:val="both"/>
      </w:pPr>
      <w:r>
        <w:rPr>
          <w:rFonts w:ascii="Times New Roman"/>
          <w:b w:val="false"/>
          <w:i w:val="false"/>
          <w:color w:val="000000"/>
          <w:sz w:val="28"/>
        </w:rPr>
        <w:t>
      мемлекеттік мектепке дейінгі білім беру ұйымдарының педагогтеріне біліктілік санаты үшін қосымша ақы төлеуге - 421 219 мың теңге;</w:t>
      </w:r>
    </w:p>
    <w:bookmarkEnd w:id="55"/>
    <w:bookmarkStart w:name="z63" w:id="56"/>
    <w:p>
      <w:pPr>
        <w:spacing w:after="0"/>
        <w:ind w:left="0"/>
        <w:jc w:val="both"/>
      </w:pPr>
      <w:r>
        <w:rPr>
          <w:rFonts w:ascii="Times New Roman"/>
          <w:b w:val="false"/>
          <w:i w:val="false"/>
          <w:color w:val="000000"/>
          <w:sz w:val="28"/>
        </w:rPr>
        <w:t>
      "Жас маман" жобасы шеңберінде колледждер үшін жабдықтар сатып алуға - 1 429 931 мың теңге;</w:t>
      </w:r>
    </w:p>
    <w:bookmarkEnd w:id="56"/>
    <w:bookmarkStart w:name="z64" w:id="57"/>
    <w:p>
      <w:pPr>
        <w:spacing w:after="0"/>
        <w:ind w:left="0"/>
        <w:jc w:val="both"/>
      </w:pPr>
      <w:r>
        <w:rPr>
          <w:rFonts w:ascii="Times New Roman"/>
          <w:b w:val="false"/>
          <w:i w:val="false"/>
          <w:color w:val="000000"/>
          <w:sz w:val="28"/>
        </w:rPr>
        <w:t>
      мемлекеттік техникалық және кәсіптік, орта білімнен кейінгі білім беру ұйымдары педагогтерінің еңбегіне ақы төлеуді ұлғайтуға - 839 573 мың теңге;</w:t>
      </w:r>
    </w:p>
    <w:bookmarkEnd w:id="57"/>
    <w:bookmarkStart w:name="z65" w:id="58"/>
    <w:p>
      <w:pPr>
        <w:spacing w:after="0"/>
        <w:ind w:left="0"/>
        <w:jc w:val="both"/>
      </w:pPr>
      <w:r>
        <w:rPr>
          <w:rFonts w:ascii="Times New Roman"/>
          <w:b w:val="false"/>
          <w:i w:val="false"/>
          <w:color w:val="000000"/>
          <w:sz w:val="28"/>
        </w:rPr>
        <w:t>
      мемлекеттік техникалық және кәсіптік, орта білімнен кейінгі білім беру ұйымдарының педагогтеріне біліктілік санаты үшін қосымша ақы төлеуге - 143 486 мың теңге;</w:t>
      </w:r>
    </w:p>
    <w:bookmarkEnd w:id="58"/>
    <w:bookmarkStart w:name="z66" w:id="59"/>
    <w:p>
      <w:pPr>
        <w:spacing w:after="0"/>
        <w:ind w:left="0"/>
        <w:jc w:val="both"/>
      </w:pPr>
      <w:r>
        <w:rPr>
          <w:rFonts w:ascii="Times New Roman"/>
          <w:b w:val="false"/>
          <w:i w:val="false"/>
          <w:color w:val="000000"/>
          <w:sz w:val="28"/>
        </w:rPr>
        <w:t>
      мемлекеттік техникалық және кәсіптік, орта білімнен кейінгі білім беру ұйымдарының дене шынықтыру педагогтеріне сабақтан тыс іс-шараларды өткізгені үшін қосымша ақы төлеуге - 7 396 мың теңге;</w:t>
      </w:r>
    </w:p>
    <w:bookmarkEnd w:id="59"/>
    <w:bookmarkStart w:name="z67" w:id="60"/>
    <w:p>
      <w:pPr>
        <w:spacing w:after="0"/>
        <w:ind w:left="0"/>
        <w:jc w:val="both"/>
      </w:pPr>
      <w:r>
        <w:rPr>
          <w:rFonts w:ascii="Times New Roman"/>
          <w:b w:val="false"/>
          <w:i w:val="false"/>
          <w:color w:val="000000"/>
          <w:sz w:val="28"/>
        </w:rPr>
        <w:t>
      дене шынықтыру және спорт саласындағы мемлекеттік орта және қосымша білім беру ұйымдары педагогтерінің еңбегіне ақы төлеуді ұлғайтуға - 400 412 мың теңге;</w:t>
      </w:r>
    </w:p>
    <w:bookmarkEnd w:id="60"/>
    <w:p>
      <w:pPr>
        <w:spacing w:after="0"/>
        <w:ind w:left="0"/>
        <w:jc w:val="both"/>
      </w:pPr>
      <w:r>
        <w:rPr>
          <w:rFonts w:ascii="Times New Roman"/>
          <w:b w:val="false"/>
          <w:i w:val="false"/>
          <w:color w:val="000000"/>
          <w:sz w:val="28"/>
        </w:rPr>
        <w:t>
      техникалық және кәсіптік білім беру ұйымдарында білім алушыларға мемлекеттік стипендия мөлшерін ұлғайтуға - 212 990 мың теңге;</w:t>
      </w:r>
    </w:p>
    <w:p>
      <w:pPr>
        <w:spacing w:after="0"/>
        <w:ind w:left="0"/>
        <w:jc w:val="both"/>
      </w:pPr>
      <w:r>
        <w:rPr>
          <w:rFonts w:ascii="Times New Roman"/>
          <w:b w:val="false"/>
          <w:i w:val="false"/>
          <w:color w:val="000000"/>
          <w:sz w:val="28"/>
        </w:rPr>
        <w:t>
      техникалық және кәсіптік, орта білімнен кейінгі білім беретін мемлекеттік ұйымдардың медицина қызметкерлеріне еңбекақы төлеуді ұлғайтуға және жергілікті бюджеттердің қаражаты есебінен шығыстардың осы бағыты бойынша төленген сомаларды өтеуге - 13 444 мың теңге;</w:t>
      </w:r>
    </w:p>
    <w:p>
      <w:pPr>
        <w:spacing w:after="0"/>
        <w:ind w:left="0"/>
        <w:jc w:val="both"/>
      </w:pPr>
      <w:r>
        <w:rPr>
          <w:rFonts w:ascii="Times New Roman"/>
          <w:b w:val="false"/>
          <w:i w:val="false"/>
          <w:color w:val="000000"/>
          <w:sz w:val="28"/>
        </w:rPr>
        <w:t>
      мектепке дейінгі білім беру ұйымдарының медицина қызметкерлеріне еңбекақы төлеуді ұлғайтуға және жергілікті бюджеттердің қаражаты есебінен шығыстардың осы бағыты бойынша төленген сомаларды өтеуге - 165 754 мың теңге;</w:t>
      </w:r>
    </w:p>
    <w:p>
      <w:pPr>
        <w:spacing w:after="0"/>
        <w:ind w:left="0"/>
        <w:jc w:val="both"/>
      </w:pPr>
      <w:r>
        <w:rPr>
          <w:rFonts w:ascii="Times New Roman"/>
          <w:b w:val="false"/>
          <w:i w:val="false"/>
          <w:color w:val="000000"/>
          <w:sz w:val="28"/>
        </w:rPr>
        <w:t>
      мемлекеттік орта білім беру ұйымдарының медицина қызметкерлеріне еңбекақы төлеуді ұлғайтуға және жергілікті бюджеттердің қаражаты есебінен шығыстардың осы бағыты бойынша төленген сомаларды өтеуге - 96 712 мың теңге;</w:t>
      </w:r>
    </w:p>
    <w:p>
      <w:pPr>
        <w:spacing w:after="0"/>
        <w:ind w:left="0"/>
        <w:jc w:val="both"/>
      </w:pPr>
      <w:r>
        <w:rPr>
          <w:rFonts w:ascii="Times New Roman"/>
          <w:b w:val="false"/>
          <w:i w:val="false"/>
          <w:color w:val="000000"/>
          <w:sz w:val="28"/>
        </w:rPr>
        <w:t>
      денсаулық сақтау саласындағы ұйымдары қызметкерлерінің жалақысын көтеруге – 78 586 мың теңге;</w:t>
      </w:r>
    </w:p>
    <w:p>
      <w:pPr>
        <w:spacing w:after="0"/>
        <w:ind w:left="0"/>
        <w:jc w:val="both"/>
      </w:pPr>
      <w:r>
        <w:rPr>
          <w:rFonts w:ascii="Times New Roman"/>
          <w:b w:val="false"/>
          <w:i w:val="false"/>
          <w:color w:val="000000"/>
          <w:sz w:val="28"/>
        </w:rPr>
        <w:t>
      ЖИТС профилактикасы және оған қарсы күрес жөніндегі іс-шараларды іске асыруға - 119 927 мың теңге;</w:t>
      </w:r>
    </w:p>
    <w:p>
      <w:pPr>
        <w:spacing w:after="0"/>
        <w:ind w:left="0"/>
        <w:jc w:val="both"/>
      </w:pPr>
      <w:r>
        <w:rPr>
          <w:rFonts w:ascii="Times New Roman"/>
          <w:b w:val="false"/>
          <w:i w:val="false"/>
          <w:color w:val="000000"/>
          <w:sz w:val="28"/>
        </w:rPr>
        <w:t>
      салауатты өмір салтын насихаттауға - 20 200 мың теңге;</w:t>
      </w:r>
    </w:p>
    <w:p>
      <w:pPr>
        <w:spacing w:after="0"/>
        <w:ind w:left="0"/>
        <w:jc w:val="both"/>
      </w:pPr>
      <w:r>
        <w:rPr>
          <w:rFonts w:ascii="Times New Roman"/>
          <w:b w:val="false"/>
          <w:i w:val="false"/>
          <w:color w:val="000000"/>
          <w:sz w:val="28"/>
        </w:rPr>
        <w:t>
      қаржы лизингі шарттарымен сатып алынған санитариялық көлік бойынша лизинг төлемдерін өтеуге – 656 948 мың теңге;</w:t>
      </w:r>
    </w:p>
    <w:p>
      <w:pPr>
        <w:spacing w:after="0"/>
        <w:ind w:left="0"/>
        <w:jc w:val="both"/>
      </w:pPr>
      <w:r>
        <w:rPr>
          <w:rFonts w:ascii="Times New Roman"/>
          <w:b w:val="false"/>
          <w:i w:val="false"/>
          <w:color w:val="000000"/>
          <w:sz w:val="28"/>
        </w:rPr>
        <w:t>
      вакциналарды және басқа да иммундық-биологиялық препараттарды сатып алуға - 1 214 329 мың теңге;</w:t>
      </w:r>
    </w:p>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- 546 934 мың теңге;</w:t>
      </w:r>
    </w:p>
    <w:p>
      <w:pPr>
        <w:spacing w:after="0"/>
        <w:ind w:left="0"/>
        <w:jc w:val="both"/>
      </w:pPr>
      <w:r>
        <w:rPr>
          <w:rFonts w:ascii="Times New Roman"/>
          <w:b w:val="false"/>
          <w:i w:val="false"/>
          <w:color w:val="000000"/>
          <w:sz w:val="28"/>
        </w:rPr>
        <w:t>
      Қазақстан Республикасының Ұлттық қорынан берілетін нысаналы трансферт есебінен "Ауыл-Ел бесігі" жобасы шеңберінде ауылдық елді мекендердегі әлеуметтік және инженерлік инфрақұрылым бойынша іс-шараларды іске асыруға – 723 256 мың теңге;</w:t>
      </w:r>
    </w:p>
    <w:p>
      <w:pPr>
        <w:spacing w:after="0"/>
        <w:ind w:left="0"/>
        <w:jc w:val="both"/>
      </w:pPr>
      <w:r>
        <w:rPr>
          <w:rFonts w:ascii="Times New Roman"/>
          <w:b w:val="false"/>
          <w:i w:val="false"/>
          <w:color w:val="000000"/>
          <w:sz w:val="28"/>
        </w:rPr>
        <w:t>
      көлiк инфрақұрылымының басым жобаларын қаржыландыруға – 972 000 мың теңге;</w:t>
      </w:r>
    </w:p>
    <w:p>
      <w:pPr>
        <w:spacing w:after="0"/>
        <w:ind w:left="0"/>
        <w:jc w:val="both"/>
      </w:pPr>
      <w:r>
        <w:rPr>
          <w:rFonts w:ascii="Times New Roman"/>
          <w:b w:val="false"/>
          <w:i w:val="false"/>
          <w:color w:val="000000"/>
          <w:sz w:val="28"/>
        </w:rPr>
        <w:t>
      "Бизнестің жол картасы – 2025" бизнесті қолдау мен дамытудың мемлекеттік бағдарламасы және Басым жобаларды кредиттеу тетігі шеңберінде жаңа бизнес-идеяларды іске асыру үшін жас кәсіпкерлерге мемлекеттік гранттар беруге, кредиттер бойынша сыйақы мөлшерлемесін субсидиялауға және кепілдік беруге - 5 239 265 мың теңге;</w:t>
      </w:r>
    </w:p>
    <w:p>
      <w:pPr>
        <w:spacing w:after="0"/>
        <w:ind w:left="0"/>
        <w:jc w:val="both"/>
      </w:pPr>
      <w:r>
        <w:rPr>
          <w:rFonts w:ascii="Times New Roman"/>
          <w:b w:val="false"/>
          <w:i w:val="false"/>
          <w:color w:val="000000"/>
          <w:sz w:val="28"/>
        </w:rPr>
        <w:t>
      үш жастан алты жасқа дейінгі балаларды мектепке дейінгі тәрбиемен және оқытумен қамтуды қамтамасыз етуге - 282 888 мың теңге;</w:t>
      </w:r>
    </w:p>
    <w:p>
      <w:pPr>
        <w:spacing w:after="0"/>
        <w:ind w:left="0"/>
        <w:jc w:val="both"/>
      </w:pPr>
      <w:r>
        <w:rPr>
          <w:rFonts w:ascii="Times New Roman"/>
          <w:b w:val="false"/>
          <w:i w:val="false"/>
          <w:color w:val="000000"/>
          <w:sz w:val="28"/>
        </w:rPr>
        <w:t>
      дене шынықтыру және спорт саласындағы мемлекеттік ұйымдардың медицина қызметкерлерінің еңбегіне ақы төлеуді ұлғайтуға - 27 822 мың теңге;</w:t>
      </w:r>
    </w:p>
    <w:p>
      <w:pPr>
        <w:spacing w:after="0"/>
        <w:ind w:left="0"/>
        <w:jc w:val="both"/>
      </w:pPr>
      <w:r>
        <w:rPr>
          <w:rFonts w:ascii="Times New Roman"/>
          <w:b w:val="false"/>
          <w:i w:val="false"/>
          <w:color w:val="000000"/>
          <w:sz w:val="28"/>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 - 50 000 мың теңге;</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әкімдерін сайлауды қамтамасыз ету және өткізуге - 120 249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11-тармақ жаңа редакцияда - Атырау облыстық мәслихатының 26.11.2021 № </w:t>
      </w:r>
      <w:r>
        <w:rPr>
          <w:rFonts w:ascii="Times New Roman"/>
          <w:b w:val="false"/>
          <w:i w:val="false"/>
          <w:color w:val="000000"/>
          <w:sz w:val="28"/>
        </w:rPr>
        <w:t>86-VII</w:t>
      </w:r>
      <w:r>
        <w:rPr>
          <w:rFonts w:ascii="Times New Roman"/>
          <w:b w:val="false"/>
          <w:i w:val="false"/>
          <w:color w:val="ff0000"/>
          <w:sz w:val="28"/>
        </w:rPr>
        <w:t xml:space="preserve"> (01.01.2021 бастап қолданысқа енгiзiледi) шешімімен.</w:t>
      </w:r>
      <w:r>
        <w:br/>
      </w:r>
      <w:r>
        <w:rPr>
          <w:rFonts w:ascii="Times New Roman"/>
          <w:b w:val="false"/>
          <w:i w:val="false"/>
          <w:color w:val="000000"/>
          <w:sz w:val="28"/>
        </w:rPr>
        <w:t>
</w:t>
      </w:r>
    </w:p>
    <w:bookmarkStart w:name="z80" w:id="61"/>
    <w:p>
      <w:pPr>
        <w:spacing w:after="0"/>
        <w:ind w:left="0"/>
        <w:jc w:val="both"/>
      </w:pPr>
      <w:r>
        <w:rPr>
          <w:rFonts w:ascii="Times New Roman"/>
          <w:b w:val="false"/>
          <w:i w:val="false"/>
          <w:color w:val="000000"/>
          <w:sz w:val="28"/>
        </w:rPr>
        <w:t xml:space="preserve">
      12. 2021 жылға арналған жергілікті бюджеттi атқару процесiнде секвестрлеуге жатпайтын жергілікті бюджеттiк бағдарламалардың тiзбесi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61"/>
    <w:bookmarkStart w:name="z81" w:id="62"/>
    <w:p>
      <w:pPr>
        <w:spacing w:after="0"/>
        <w:ind w:left="0"/>
        <w:jc w:val="both"/>
      </w:pPr>
      <w:r>
        <w:rPr>
          <w:rFonts w:ascii="Times New Roman"/>
          <w:b w:val="false"/>
          <w:i w:val="false"/>
          <w:color w:val="000000"/>
          <w:sz w:val="28"/>
        </w:rPr>
        <w:t>
      13. Осы шешімнің орындалуын бақылау облыстық мәслихаттың бюджет, қаржы, экономика және өңірлік даму мәселелері жөніндегі тұрақты комиссиясына жүктелсін.</w:t>
      </w:r>
    </w:p>
    <w:bookmarkEnd w:id="62"/>
    <w:bookmarkStart w:name="z82" w:id="63"/>
    <w:p>
      <w:pPr>
        <w:spacing w:after="0"/>
        <w:ind w:left="0"/>
        <w:jc w:val="both"/>
      </w:pPr>
      <w:r>
        <w:rPr>
          <w:rFonts w:ascii="Times New Roman"/>
          <w:b w:val="false"/>
          <w:i w:val="false"/>
          <w:color w:val="000000"/>
          <w:sz w:val="28"/>
        </w:rPr>
        <w:t>
      14. Осы шешім 2021 жылдың 1 қаңтарынан бастап қолданысқа енгiзiледi.</w:t>
      </w:r>
    </w:p>
    <w:bookmarkEnd w:id="63"/>
    <w:bookmarkStart w:name="z141" w:id="64"/>
    <w:p>
      <w:pPr>
        <w:spacing w:after="0"/>
        <w:ind w:left="0"/>
        <w:jc w:val="both"/>
      </w:pPr>
      <w:r>
        <w:rPr>
          <w:rFonts w:ascii="Times New Roman"/>
          <w:b w:val="false"/>
          <w:i w:val="false"/>
          <w:color w:val="000000"/>
          <w:sz w:val="28"/>
        </w:rPr>
        <w:t>
      15. 2021 жылға арналған облыстық бюджетте республикалық бюджеттен және Қазақстан Республикасының Ұлттық қоры есебінен 33 177 181 мың теңге сомасында нысаналы даму трансферттері ескерілсін, оның ішінде:</w:t>
      </w:r>
    </w:p>
    <w:bookmarkEnd w:id="64"/>
    <w:bookmarkStart w:name="z68" w:id="65"/>
    <w:p>
      <w:pPr>
        <w:spacing w:after="0"/>
        <w:ind w:left="0"/>
        <w:jc w:val="both"/>
      </w:pPr>
      <w:r>
        <w:rPr>
          <w:rFonts w:ascii="Times New Roman"/>
          <w:b w:val="false"/>
          <w:i w:val="false"/>
          <w:color w:val="000000"/>
          <w:sz w:val="28"/>
        </w:rPr>
        <w:t>
      көліктік инфрақұрылымды дамытуға - 4 517 608 мың теңге;</w:t>
      </w:r>
    </w:p>
    <w:bookmarkEnd w:id="65"/>
    <w:bookmarkStart w:name="z69" w:id="66"/>
    <w:p>
      <w:pPr>
        <w:spacing w:after="0"/>
        <w:ind w:left="0"/>
        <w:jc w:val="both"/>
      </w:pPr>
      <w:r>
        <w:rPr>
          <w:rFonts w:ascii="Times New Roman"/>
          <w:b w:val="false"/>
          <w:i w:val="false"/>
          <w:color w:val="000000"/>
          <w:sz w:val="28"/>
        </w:rPr>
        <w:t>
      газ тасымалдау жүйесін дамытуға – 1 321 460 мың теңге;</w:t>
      </w:r>
    </w:p>
    <w:bookmarkEnd w:id="66"/>
    <w:bookmarkStart w:name="z70" w:id="67"/>
    <w:p>
      <w:pPr>
        <w:spacing w:after="0"/>
        <w:ind w:left="0"/>
        <w:jc w:val="both"/>
      </w:pPr>
      <w:r>
        <w:rPr>
          <w:rFonts w:ascii="Times New Roman"/>
          <w:b w:val="false"/>
          <w:i w:val="false"/>
          <w:color w:val="000000"/>
          <w:sz w:val="28"/>
        </w:rPr>
        <w:t>
      халықты, объектілер мен аумақтарды табиғи дүлей зілзалалардан инженерлік қорғау жөніндегі жұмыстарды жүргізуге - 3 174 344 мың теңге;</w:t>
      </w:r>
    </w:p>
    <w:bookmarkEnd w:id="67"/>
    <w:bookmarkStart w:name="z71" w:id="68"/>
    <w:p>
      <w:pPr>
        <w:spacing w:after="0"/>
        <w:ind w:left="0"/>
        <w:jc w:val="both"/>
      </w:pPr>
      <w:r>
        <w:rPr>
          <w:rFonts w:ascii="Times New Roman"/>
          <w:b w:val="false"/>
          <w:i w:val="false"/>
          <w:color w:val="000000"/>
          <w:sz w:val="28"/>
        </w:rPr>
        <w:t xml:space="preserve">
      коммуналдық тұрғын үй қорының тұрғын үйін салуға және (немесе) реконструкциялауға - 4 741 033 мың теңге; </w:t>
      </w:r>
    </w:p>
    <w:bookmarkEnd w:id="68"/>
    <w:bookmarkStart w:name="z72" w:id="69"/>
    <w:p>
      <w:pPr>
        <w:spacing w:after="0"/>
        <w:ind w:left="0"/>
        <w:jc w:val="both"/>
      </w:pPr>
      <w:r>
        <w:rPr>
          <w:rFonts w:ascii="Times New Roman"/>
          <w:b w:val="false"/>
          <w:i w:val="false"/>
          <w:color w:val="000000"/>
          <w:sz w:val="28"/>
        </w:rPr>
        <w:t xml:space="preserve">
      инженерлік-коммуникациялық инфрақұрылымды дамытуға және (немесе) жайластыруға - 9 777 282 мың теңге; </w:t>
      </w:r>
    </w:p>
    <w:bookmarkEnd w:id="69"/>
    <w:bookmarkStart w:name="z73" w:id="70"/>
    <w:p>
      <w:pPr>
        <w:spacing w:after="0"/>
        <w:ind w:left="0"/>
        <w:jc w:val="both"/>
      </w:pPr>
      <w:r>
        <w:rPr>
          <w:rFonts w:ascii="Times New Roman"/>
          <w:b w:val="false"/>
          <w:i w:val="false"/>
          <w:color w:val="000000"/>
          <w:sz w:val="28"/>
        </w:rPr>
        <w:t xml:space="preserve">
      сумен жабдықтау және су бұру жүйелерін дамытуға - 2 279 822 мың теңге; </w:t>
      </w:r>
    </w:p>
    <w:bookmarkEnd w:id="70"/>
    <w:bookmarkStart w:name="z74" w:id="71"/>
    <w:p>
      <w:pPr>
        <w:spacing w:after="0"/>
        <w:ind w:left="0"/>
        <w:jc w:val="both"/>
      </w:pPr>
      <w:r>
        <w:rPr>
          <w:rFonts w:ascii="Times New Roman"/>
          <w:b w:val="false"/>
          <w:i w:val="false"/>
          <w:color w:val="000000"/>
          <w:sz w:val="28"/>
        </w:rPr>
        <w:t xml:space="preserve">
      қоршаған ортаны қорғау объектілерін салуға және реконструкциялауға - 300 000 мың теңге; </w:t>
      </w:r>
    </w:p>
    <w:bookmarkEnd w:id="71"/>
    <w:bookmarkStart w:name="z75" w:id="72"/>
    <w:p>
      <w:pPr>
        <w:spacing w:after="0"/>
        <w:ind w:left="0"/>
        <w:jc w:val="both"/>
      </w:pPr>
      <w:r>
        <w:rPr>
          <w:rFonts w:ascii="Times New Roman"/>
          <w:b w:val="false"/>
          <w:i w:val="false"/>
          <w:color w:val="000000"/>
          <w:sz w:val="28"/>
        </w:rPr>
        <w:t xml:space="preserve">
      шағын және моноқалалардағы бюджеттік инвестициялық жобаларды іске асыруға - 1 391 460 мың теңге; </w:t>
      </w:r>
    </w:p>
    <w:bookmarkEnd w:id="72"/>
    <w:bookmarkStart w:name="z76" w:id="73"/>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- 3 239 721 мың теңге.</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15-тармақпен толықтырылды - Атырау облыстық мәслихатының 25.06.2021 № </w:t>
      </w:r>
      <w:r>
        <w:rPr>
          <w:rFonts w:ascii="Times New Roman"/>
          <w:b w:val="false"/>
          <w:i w:val="false"/>
          <w:color w:val="000000"/>
          <w:sz w:val="28"/>
        </w:rPr>
        <w:t>50-VII</w:t>
      </w:r>
      <w:r>
        <w:rPr>
          <w:rFonts w:ascii="Times New Roman"/>
          <w:b w:val="false"/>
          <w:i w:val="false"/>
          <w:color w:val="ff0000"/>
          <w:sz w:val="28"/>
        </w:rPr>
        <w:t xml:space="preserve"> (01.01.2021 бастап қолданысқа енгiзiледi) шешімімен.</w:t>
      </w:r>
      <w:r>
        <w:br/>
      </w:r>
      <w:r>
        <w:rPr>
          <w:rFonts w:ascii="Times New Roman"/>
          <w:b w:val="false"/>
          <w:i w:val="false"/>
          <w:color w:val="000000"/>
          <w:sz w:val="28"/>
        </w:rPr>
        <w:t>
</w:t>
      </w:r>
    </w:p>
    <w:bookmarkStart w:name="z77" w:id="74"/>
    <w:p>
      <w:pPr>
        <w:spacing w:after="0"/>
        <w:ind w:left="0"/>
        <w:jc w:val="both"/>
      </w:pPr>
      <w:r>
        <w:rPr>
          <w:rFonts w:ascii="Times New Roman"/>
          <w:b w:val="false"/>
          <w:i w:val="false"/>
          <w:color w:val="000000"/>
          <w:sz w:val="28"/>
        </w:rPr>
        <w:t>
      16. 2021 жылға арналған облыстық бюджетте 2020 – 2021 жылдарға арналған жұмыспен қамту жол картасы шеңберінде кәсіпкерлік бастамаларды іске асыру үшін – 1 000 000 мың теңге сомасында бюджеттiк кредит түсімі көзделгенi ескерiлсiн.</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16-тармақпен толықтырылды - Атырау облыстық мәслихатының 25.06.2021 № </w:t>
      </w:r>
      <w:r>
        <w:rPr>
          <w:rFonts w:ascii="Times New Roman"/>
          <w:b w:val="false"/>
          <w:i w:val="false"/>
          <w:color w:val="000000"/>
          <w:sz w:val="28"/>
        </w:rPr>
        <w:t>50-VII</w:t>
      </w:r>
      <w:r>
        <w:rPr>
          <w:rFonts w:ascii="Times New Roman"/>
          <w:b w:val="false"/>
          <w:i w:val="false"/>
          <w:color w:val="ff0000"/>
          <w:sz w:val="28"/>
        </w:rPr>
        <w:t xml:space="preserve"> (01.01.2021 бастап қолданысқа енгiзiледi) шешімімен.</w:t>
      </w:r>
      <w:r>
        <w:br/>
      </w:r>
      <w:r>
        <w:rPr>
          <w:rFonts w:ascii="Times New Roman"/>
          <w:b w:val="false"/>
          <w:i w:val="false"/>
          <w:color w:val="000000"/>
          <w:sz w:val="28"/>
        </w:rPr>
        <w:t>
</w:t>
      </w:r>
    </w:p>
    <w:bookmarkStart w:name="z78" w:id="75"/>
    <w:p>
      <w:pPr>
        <w:spacing w:after="0"/>
        <w:ind w:left="0"/>
        <w:jc w:val="both"/>
      </w:pPr>
      <w:r>
        <w:rPr>
          <w:rFonts w:ascii="Times New Roman"/>
          <w:b w:val="false"/>
          <w:i w:val="false"/>
          <w:color w:val="000000"/>
          <w:sz w:val="28"/>
        </w:rPr>
        <w:t>
      17. 2021 жылға арналған облыстық бюджетте кондоминиум объектілерінің ортақ мүлкіне күрделі жөндеу жүргізуге – 481 935 мың теңге сомасында бюджеттiк кредит түсімі көзделгенi ескерiлсiн.</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17-тармақпен толықтырылды - Атырау облыстық мәслихатының 25.06.2021 № </w:t>
      </w:r>
      <w:r>
        <w:rPr>
          <w:rFonts w:ascii="Times New Roman"/>
          <w:b w:val="false"/>
          <w:i w:val="false"/>
          <w:color w:val="000000"/>
          <w:sz w:val="28"/>
        </w:rPr>
        <w:t>50-VII</w:t>
      </w:r>
      <w:r>
        <w:rPr>
          <w:rFonts w:ascii="Times New Roman"/>
          <w:b w:val="false"/>
          <w:i w:val="false"/>
          <w:color w:val="ff0000"/>
          <w:sz w:val="28"/>
        </w:rPr>
        <w:t xml:space="preserve"> (01.01.2021 бастап қолданысқа енгiзiледi) шешімімен.</w:t>
      </w:r>
      <w:r>
        <w:br/>
      </w:r>
      <w:r>
        <w:rPr>
          <w:rFonts w:ascii="Times New Roman"/>
          <w:b w:val="false"/>
          <w:i w:val="false"/>
          <w:color w:val="000000"/>
          <w:sz w:val="28"/>
        </w:rPr>
        <w:t>
</w:t>
      </w:r>
    </w:p>
    <w:bookmarkStart w:name="z79" w:id="76"/>
    <w:p>
      <w:pPr>
        <w:spacing w:after="0"/>
        <w:ind w:left="0"/>
        <w:jc w:val="both"/>
      </w:pPr>
      <w:r>
        <w:rPr>
          <w:rFonts w:ascii="Times New Roman"/>
          <w:b w:val="false"/>
          <w:i w:val="false"/>
          <w:color w:val="000000"/>
          <w:sz w:val="28"/>
        </w:rPr>
        <w:t>
      18. 06 1 256 002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 бағдарламасы 015 "Жергілікті бюджет қаражаты есебінен" кіші бағдарламасы бойынша жұмсалған 12 647 000 теңге кассалық шығындары 032 "Қазақстан Республикасының Ұлттық қорынан берілетін нысаналы трансферт есебінен" кіші бағдарламасына жылжытылсын.</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18-тармақпен толықтырылды - Атырау облыстық мәслихатының 25.06.2021 № </w:t>
      </w:r>
      <w:r>
        <w:rPr>
          <w:rFonts w:ascii="Times New Roman"/>
          <w:b w:val="false"/>
          <w:i w:val="false"/>
          <w:color w:val="000000"/>
          <w:sz w:val="28"/>
        </w:rPr>
        <w:t>50-VII</w:t>
      </w:r>
      <w:r>
        <w:rPr>
          <w:rFonts w:ascii="Times New Roman"/>
          <w:b w:val="false"/>
          <w:i w:val="false"/>
          <w:color w:val="ff0000"/>
          <w:sz w:val="28"/>
        </w:rPr>
        <w:t xml:space="preserve"> (01.01.2021 бастап қолданысқа енгiзiледi) шешімімен.</w:t>
      </w:r>
      <w:r>
        <w:br/>
      </w:r>
      <w:r>
        <w:rPr>
          <w:rFonts w:ascii="Times New Roman"/>
          <w:b w:val="false"/>
          <w:i w:val="false"/>
          <w:color w:val="000000"/>
          <w:sz w:val="28"/>
        </w:rPr>
        <w:t>
</w:t>
      </w:r>
    </w:p>
    <w:bookmarkStart w:name="z146" w:id="77"/>
    <w:p>
      <w:pPr>
        <w:spacing w:after="0"/>
        <w:ind w:left="0"/>
        <w:jc w:val="both"/>
      </w:pPr>
      <w:r>
        <w:rPr>
          <w:rFonts w:ascii="Times New Roman"/>
          <w:b w:val="false"/>
          <w:i w:val="false"/>
          <w:color w:val="000000"/>
          <w:sz w:val="28"/>
        </w:rPr>
        <w:t>
      19. 06 1 256 013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 бағдарламасы 015 "Жергілікті бюджет қаражаты есебінен" кіші бағдарламасы бойынша жұмсалған 45 405 000 теңге кассалық шығындары 032 "Қазақстан Республикасының Ұлттық қорынан берілетін нысаналы трансферт есебінен" кіші бағдарламасына жылжытылсын.</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19-тармақпен толықтырылды - Атырау облыстық мәслихатының 25.06.2021 № </w:t>
      </w:r>
      <w:r>
        <w:rPr>
          <w:rFonts w:ascii="Times New Roman"/>
          <w:b w:val="false"/>
          <w:i w:val="false"/>
          <w:color w:val="000000"/>
          <w:sz w:val="28"/>
        </w:rPr>
        <w:t>50-VII</w:t>
      </w:r>
      <w:r>
        <w:rPr>
          <w:rFonts w:ascii="Times New Roman"/>
          <w:b w:val="false"/>
          <w:i w:val="false"/>
          <w:color w:val="ff0000"/>
          <w:sz w:val="28"/>
        </w:rPr>
        <w:t xml:space="preserve"> (01.01.2021 бастап қолданысқа енгiзiледi) шешімімен.</w:t>
      </w:r>
      <w:r>
        <w:br/>
      </w:r>
      <w:r>
        <w:rPr>
          <w:rFonts w:ascii="Times New Roman"/>
          <w:b w:val="false"/>
          <w:i w:val="false"/>
          <w:color w:val="000000"/>
          <w:sz w:val="28"/>
        </w:rPr>
        <w:t>
</w:t>
      </w:r>
    </w:p>
    <w:bookmarkStart w:name="z148" w:id="78"/>
    <w:p>
      <w:pPr>
        <w:spacing w:after="0"/>
        <w:ind w:left="0"/>
        <w:jc w:val="both"/>
      </w:pPr>
      <w:r>
        <w:rPr>
          <w:rFonts w:ascii="Times New Roman"/>
          <w:b w:val="false"/>
          <w:i w:val="false"/>
          <w:color w:val="000000"/>
          <w:sz w:val="28"/>
        </w:rPr>
        <w:t>
      20. 06 1 256 014 "Оңалту орталықтарында қарттарға, мүгедектерге, оның ішінде мүгедек балаларға арнаулы әлеуметтік қызметтер көрсету" бағдарламасы 015 "Жергілікті бюджет қаражаты есебінен" кіші бағдарламасы бойынша жұмсалған 12 399 000 теңге кассалық шығындары 032 "Қазақстан Республикасының Ұлттық қорынан берілетін нысаналы трансферт есебінен" кіші бағдарламасына жылжытылсын.</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20-тармақпен толықтырылды - Атырау облыстық мәслихатының 25.06.2021 № </w:t>
      </w:r>
      <w:r>
        <w:rPr>
          <w:rFonts w:ascii="Times New Roman"/>
          <w:b w:val="false"/>
          <w:i w:val="false"/>
          <w:color w:val="000000"/>
          <w:sz w:val="28"/>
        </w:rPr>
        <w:t>50-VII</w:t>
      </w:r>
      <w:r>
        <w:rPr>
          <w:rFonts w:ascii="Times New Roman"/>
          <w:b w:val="false"/>
          <w:i w:val="false"/>
          <w:color w:val="ff0000"/>
          <w:sz w:val="28"/>
        </w:rPr>
        <w:t xml:space="preserve"> (01.01.2021 бастап қолданысқа енгiзiледi) шешімімен.</w:t>
      </w:r>
      <w:r>
        <w:br/>
      </w:r>
      <w:r>
        <w:rPr>
          <w:rFonts w:ascii="Times New Roman"/>
          <w:b w:val="false"/>
          <w:i w:val="false"/>
          <w:color w:val="000000"/>
          <w:sz w:val="28"/>
        </w:rPr>
        <w:t>
</w:t>
      </w:r>
    </w:p>
    <w:bookmarkStart w:name="z150" w:id="79"/>
    <w:p>
      <w:pPr>
        <w:spacing w:after="0"/>
        <w:ind w:left="0"/>
        <w:jc w:val="both"/>
      </w:pPr>
      <w:r>
        <w:rPr>
          <w:rFonts w:ascii="Times New Roman"/>
          <w:b w:val="false"/>
          <w:i w:val="false"/>
          <w:color w:val="000000"/>
          <w:sz w:val="28"/>
        </w:rPr>
        <w:t>
      21. 06 1 256 015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 бағдарламасы 015 "Жергілікті бюджет қаражаты есебінен" кіші бағдарламасы бойынша жұмсалған 9 497 000 теңге кассалық шығындары 032 "Қазақстан Республикасының Ұлттық қорынан берілетін нысаналы трансферт есебінен" кіші бағдарламасына жылжытылсын.</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21-тармақпен толықтырылды - Атырау облыстық мәслихатының 25.06.2021 № </w:t>
      </w:r>
      <w:r>
        <w:rPr>
          <w:rFonts w:ascii="Times New Roman"/>
          <w:b w:val="false"/>
          <w:i w:val="false"/>
          <w:color w:val="000000"/>
          <w:sz w:val="28"/>
        </w:rPr>
        <w:t>50-VII</w:t>
      </w:r>
      <w:r>
        <w:rPr>
          <w:rFonts w:ascii="Times New Roman"/>
          <w:b w:val="false"/>
          <w:i w:val="false"/>
          <w:color w:val="ff0000"/>
          <w:sz w:val="28"/>
        </w:rPr>
        <w:t xml:space="preserve"> (01.01.2021 бастап қолданысқа енгiзiледi) шешімімен.</w:t>
      </w:r>
      <w:r>
        <w:br/>
      </w:r>
      <w:r>
        <w:rPr>
          <w:rFonts w:ascii="Times New Roman"/>
          <w:b w:val="false"/>
          <w:i w:val="false"/>
          <w:color w:val="000000"/>
          <w:sz w:val="28"/>
        </w:rPr>
        <w:t>
</w:t>
      </w:r>
    </w:p>
    <w:bookmarkStart w:name="z152" w:id="80"/>
    <w:p>
      <w:pPr>
        <w:spacing w:after="0"/>
        <w:ind w:left="0"/>
        <w:jc w:val="both"/>
      </w:pPr>
      <w:r>
        <w:rPr>
          <w:rFonts w:ascii="Times New Roman"/>
          <w:b w:val="false"/>
          <w:i w:val="false"/>
          <w:color w:val="000000"/>
          <w:sz w:val="28"/>
        </w:rPr>
        <w:t>
      22. 05 2 271 038 "Денсаулық сақтау объектілерін салу және реконструкциялау" бағдарламасы 005 "Ішкі қарыздар есебінен" кіші бағдарламасы бойынша жұмсалған 378 000 000 теңге кассалық шығындары 032 "Қазақстан Республикасының Ұлттық қорынан берілетін нысаналы трансферт есебінен" кіші бағдарламасына жылжытылсын.</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22-тармақпен толықтырылды - Атырау облыстық мәслихатының 25.06.2021 № </w:t>
      </w:r>
      <w:r>
        <w:rPr>
          <w:rFonts w:ascii="Times New Roman"/>
          <w:b w:val="false"/>
          <w:i w:val="false"/>
          <w:color w:val="000000"/>
          <w:sz w:val="28"/>
        </w:rPr>
        <w:t>50-VII</w:t>
      </w:r>
      <w:r>
        <w:rPr>
          <w:rFonts w:ascii="Times New Roman"/>
          <w:b w:val="false"/>
          <w:i w:val="false"/>
          <w:color w:val="ff0000"/>
          <w:sz w:val="28"/>
        </w:rPr>
        <w:t xml:space="preserve"> (01.01.2021 бастап қолданысқа енгiзiледi) шешімімен.</w:t>
      </w:r>
      <w:r>
        <w:br/>
      </w:r>
      <w:r>
        <w:rPr>
          <w:rFonts w:ascii="Times New Roman"/>
          <w:b w:val="false"/>
          <w:i w:val="false"/>
          <w:color w:val="000000"/>
          <w:sz w:val="28"/>
        </w:rPr>
        <w:t>
</w:t>
      </w:r>
    </w:p>
    <w:bookmarkStart w:name="z154" w:id="81"/>
    <w:p>
      <w:pPr>
        <w:spacing w:after="0"/>
        <w:ind w:left="0"/>
        <w:jc w:val="both"/>
      </w:pPr>
      <w:r>
        <w:rPr>
          <w:rFonts w:ascii="Times New Roman"/>
          <w:b w:val="false"/>
          <w:i w:val="false"/>
          <w:color w:val="000000"/>
          <w:sz w:val="28"/>
        </w:rPr>
        <w:t>
      23. 07 1 271 011 "Аудандық (облыстық маңызы бар қалалардың) бюджеттеріне тұрғын үй сатып алуға кредит беру" бағдарламасы 015 "Жергілікті бюджет қаражаты есебінен" кіші бағдарламасы бойынша жұмсалған 3 564 750 000 теңге кассалық шығындары 005 "Ішкі қарыздар есебінен" кіші бағдарламасына жылжытылсын.</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23-тармақпен толықтырылды - Атырау облыстық мәслихатының 25.06.2021 № </w:t>
      </w:r>
      <w:r>
        <w:rPr>
          <w:rFonts w:ascii="Times New Roman"/>
          <w:b w:val="false"/>
          <w:i w:val="false"/>
          <w:color w:val="000000"/>
          <w:sz w:val="28"/>
        </w:rPr>
        <w:t>50-VII</w:t>
      </w:r>
      <w:r>
        <w:rPr>
          <w:rFonts w:ascii="Times New Roman"/>
          <w:b w:val="false"/>
          <w:i w:val="false"/>
          <w:color w:val="ff0000"/>
          <w:sz w:val="28"/>
        </w:rPr>
        <w:t xml:space="preserve"> (01.01.2021 бастап қолданысқа енгiзiледi) шешімімен.</w:t>
      </w:r>
      <w:r>
        <w:br/>
      </w:r>
      <w:r>
        <w:rPr>
          <w:rFonts w:ascii="Times New Roman"/>
          <w:b w:val="false"/>
          <w:i w:val="false"/>
          <w:color w:val="000000"/>
          <w:sz w:val="28"/>
        </w:rPr>
        <w:t>
</w:t>
      </w:r>
      <w:r>
        <w:rPr>
          <w:rFonts w:ascii="Times New Roman"/>
          <w:b w:val="false"/>
          <w:i w:val="false"/>
          <w:color w:val="ff0000"/>
          <w:sz w:val="28"/>
        </w:rPr>
        <w:t>      24. 04 2 261 082 015 "Бастауыш, негізгі және жалпы орта білім беру мемлекеттік ұйымдарында жалпы білім беру" бағдарламасы бойынша жұмсалған 12 040 057 мың теңге кассалық шығындары 04 2 261 203 015 "Мемлекеттік орта білім беру ұйымдарында жан басына шаққандағы қаржыландыруды іске асыру" бағдарламасына жылжытылсын.</w:t>
      </w:r>
      <w:r>
        <w:br/>
      </w:r>
      <w:r>
        <w:rPr>
          <w:rFonts w:ascii="Times New Roman"/>
          <w:b w:val="false"/>
          <w:i w:val="false"/>
          <w:color w:val="000000"/>
          <w:sz w:val="28"/>
        </w:rPr>
        <w:t>
</w:t>
      </w:r>
      <w:r>
        <w:rPr>
          <w:rFonts w:ascii="Times New Roman"/>
          <w:b w:val="false"/>
          <w:i w:val="false"/>
          <w:color w:val="ff0000"/>
          <w:sz w:val="28"/>
        </w:rPr>
        <w:t xml:space="preserve">      Ескерту. Шешім 24-тармақпен толықтырылды - Атырау облыстық мәслихатының 29.09.2021 № </w:t>
      </w:r>
      <w:r>
        <w:rPr>
          <w:rFonts w:ascii="Times New Roman"/>
          <w:b w:val="false"/>
          <w:i w:val="false"/>
          <w:color w:val="000000"/>
          <w:sz w:val="28"/>
        </w:rPr>
        <w:t>73-VII</w:t>
      </w:r>
      <w:r>
        <w:rPr>
          <w:rFonts w:ascii="Times New Roman"/>
          <w:b w:val="false"/>
          <w:i w:val="false"/>
          <w:color w:val="ff0000"/>
          <w:sz w:val="28"/>
        </w:rPr>
        <w:t xml:space="preserve"> (01.01.2021 бастап қолданысқа енгiзiледi) шешімімен; жаңа редакцияда - Атырау облыстық мәслихатының 26.11.2021 № </w:t>
      </w:r>
      <w:r>
        <w:rPr>
          <w:rFonts w:ascii="Times New Roman"/>
          <w:b w:val="false"/>
          <w:i w:val="false"/>
          <w:color w:val="000000"/>
          <w:sz w:val="28"/>
        </w:rPr>
        <w:t>86-VII</w:t>
      </w:r>
      <w:r>
        <w:rPr>
          <w:rFonts w:ascii="Times New Roman"/>
          <w:b w:val="false"/>
          <w:i w:val="false"/>
          <w:color w:val="ff0000"/>
          <w:sz w:val="28"/>
        </w:rPr>
        <w:t xml:space="preserve"> (01.01.2021 бастап қолданысқа енгiзiледi) шешімімен.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Абдолов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Зинуллин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мәслихатының</w:t>
            </w:r>
            <w:r>
              <w:rPr>
                <w:rFonts w:ascii="Times New Roman"/>
                <w:b w:val="false"/>
                <w:i w:val="false"/>
                <w:color w:val="000000"/>
                <w:sz w:val="20"/>
              </w:rPr>
              <w:t xml:space="preserve"> 2020 жылғы 9 желтоқсандағы</w:t>
            </w:r>
            <w:r>
              <w:rPr>
                <w:rFonts w:ascii="Times New Roman"/>
                <w:b w:val="false"/>
                <w:i w:val="false"/>
                <w:color w:val="000000"/>
                <w:sz w:val="20"/>
              </w:rPr>
              <w:t>№ 497-VI шешіміне 1-қосымша</w:t>
            </w:r>
          </w:p>
        </w:tc>
      </w:tr>
    </w:tbl>
    <w:bookmarkStart w:name="z88" w:id="82"/>
    <w:p>
      <w:pPr>
        <w:spacing w:after="0"/>
        <w:ind w:left="0"/>
        <w:jc w:val="left"/>
      </w:pPr>
      <w:r>
        <w:rPr>
          <w:rFonts w:ascii="Times New Roman"/>
          <w:b/>
          <w:i w:val="false"/>
          <w:color w:val="000000"/>
        </w:rPr>
        <w:t xml:space="preserve"> 2021 жылға арналған облыстық бюджет</w:t>
      </w:r>
    </w:p>
    <w:bookmarkEnd w:id="82"/>
    <w:bookmarkStart w:name="z156" w:id="83"/>
    <w:p>
      <w:pPr>
        <w:spacing w:after="0"/>
        <w:ind w:left="0"/>
        <w:jc w:val="both"/>
      </w:pPr>
      <w:r>
        <w:rPr>
          <w:rFonts w:ascii="Times New Roman"/>
          <w:b w:val="false"/>
          <w:i w:val="false"/>
          <w:color w:val="ff0000"/>
          <w:sz w:val="28"/>
        </w:rPr>
        <w:t xml:space="preserve">
      Ескерту. 1-қосымша жаңа редакцияда - Атырау облыстық мәслихатының 13.12.2021 № </w:t>
      </w:r>
      <w:r>
        <w:rPr>
          <w:rFonts w:ascii="Times New Roman"/>
          <w:b w:val="false"/>
          <w:i w:val="false"/>
          <w:color w:val="ff0000"/>
          <w:sz w:val="28"/>
        </w:rPr>
        <w:t>104-VII</w:t>
      </w:r>
      <w:r>
        <w:rPr>
          <w:rFonts w:ascii="Times New Roman"/>
          <w:b w:val="false"/>
          <w:i w:val="false"/>
          <w:color w:val="ff0000"/>
          <w:sz w:val="28"/>
        </w:rPr>
        <w:t xml:space="preserve"> (01.01.2021 бастап қолданысқа енгiзiледi) шешімімен.</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466491701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130180130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75455157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26869639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48585518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31303624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31303624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19802845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кәсіпорынның таза кірісі бөлігіндегі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322243613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247578329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247578329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74665284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74665284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471504933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 атқару және коммуналдық меншікті басқару саласындағы мемлекеттік саясатты іске асыру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3275398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3275398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10928786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10928786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111867636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15331351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15327074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13696339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82061714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75613091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мемлекеттік ұйымдарында жалпы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50857013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17251467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Кадрларының біліктілігін арттыру және оларды қайта даярлау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 үшін оқулықтар мен оқу-әдiстемелiк кешендерді сатып алу және жеткізу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1656856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жасөспірімдердің оңалту және әлеуметтік бейімдеу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3387363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6796753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1653665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бойынша лизинг төлемдерін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жұмыс iстеуге жiберiлген медицина және фармацевтика қызметкерлерiн әлеуметтiк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1541469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1246716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2739196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облыстық жұмыспен қамтуды қамтамасыз ету үшін және халық үшін әлеуметтік бағдарламаларды іске асыру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12458757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1236858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архивтер ісін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көлігі жүйесін дамыту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микроқаржы ұйымдарының операциялық шығындарын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балық шаруашылығы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балық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1049468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21234063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21234063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21036119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алынатын трансфертер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18673783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16835147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10927879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10927879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демеуқаржыландыру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16929533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6568848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6568848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10360685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органының резервi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2309346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243033659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243033659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243033659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213751848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21220452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12921803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салуға және (немесе) сатып алуға кредит беру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10991502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10991502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10991502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10991502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9339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6952872</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мәслихатының</w:t>
            </w:r>
            <w:r>
              <w:rPr>
                <w:rFonts w:ascii="Times New Roman"/>
                <w:b w:val="false"/>
                <w:i w:val="false"/>
                <w:color w:val="000000"/>
                <w:sz w:val="20"/>
              </w:rPr>
              <w:t xml:space="preserve"> 2020 жылғы 9 желтоқсандағы</w:t>
            </w:r>
            <w:r>
              <w:rPr>
                <w:rFonts w:ascii="Times New Roman"/>
                <w:b w:val="false"/>
                <w:i w:val="false"/>
                <w:color w:val="000000"/>
                <w:sz w:val="20"/>
              </w:rPr>
              <w:t xml:space="preserve"> № 497-VI шешіміне 2-қосымша</w:t>
            </w:r>
          </w:p>
        </w:tc>
      </w:tr>
    </w:tbl>
    <w:bookmarkStart w:name="z94" w:id="84"/>
    <w:p>
      <w:pPr>
        <w:spacing w:after="0"/>
        <w:ind w:left="0"/>
        <w:jc w:val="left"/>
      </w:pPr>
      <w:r>
        <w:rPr>
          <w:rFonts w:ascii="Times New Roman"/>
          <w:b/>
          <w:i w:val="false"/>
          <w:color w:val="000000"/>
        </w:rPr>
        <w:t xml:space="preserve"> 2022 жылға арналған облыстық бюджет</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393598383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158509208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95981637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28472257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67509380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55402248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55402248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7125323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5606823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1518500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2515816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990564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кәсіпорынның таза кірісі бөлігіндегі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974691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764002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764002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232573359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199535345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199535345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16519007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16519007</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5"/>
          <w:p>
            <w:pPr>
              <w:spacing w:after="20"/>
              <w:ind w:left="20"/>
              <w:jc w:val="both"/>
            </w:pPr>
            <w:r>
              <w:rPr>
                <w:rFonts w:ascii="Times New Roman"/>
                <w:b w:val="false"/>
                <w:i w:val="false"/>
                <w:color w:val="000000"/>
                <w:sz w:val="20"/>
              </w:rPr>
              <w:t>
 </w:t>
            </w:r>
          </w:p>
          <w:bookmarkEnd w:id="85"/>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390710513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 атқару және коммуналдық меншікті басқару саласындағы мемлекеттік саясатты іске асыру жөніндегі қызметтер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3311423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3311423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төтенше жағдайлардың алдын алу және оларды жою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7695643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7695643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72327867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11527561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11525424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51162079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48169990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мемлекеттік ұйымдарында жалпы білім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42384429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2314746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2314746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Кадрларының біліктілігін арттыру және оларды қайта даярлау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 үшін оқулықтар мен оқу-әдiстемелiк кешендерді сатып алу және жеткізу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жасөспірімдердің оңалту және әлеуметтік бейімдеу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1269599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бойынша лизинг төлемдерін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1884453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облыстық жұмыспен қамтуды қамтамасыз ету үшін және халық үшін әлеуметтік бағдарламаларды іске асыру саласында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6273599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тiлдерін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982599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архивтер ісін басқару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микроқаржы ұйымдарының операциялық шығындарын субсидиялау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балық шаруашылығы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балық шаруашылығы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12473948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6937462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демеуқаржыландыру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органының резервi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241472505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241472505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241472505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220960446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366112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9911362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9911362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9911362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9911362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6"/>
          <w:p>
            <w:pPr>
              <w:spacing w:after="20"/>
              <w:ind w:left="20"/>
              <w:jc w:val="both"/>
            </w:pPr>
            <w:r>
              <w:rPr>
                <w:rFonts w:ascii="Times New Roman"/>
                <w:b w:val="false"/>
                <w:i w:val="false"/>
                <w:color w:val="000000"/>
                <w:sz w:val="20"/>
              </w:rPr>
              <w:t>
 </w:t>
            </w:r>
          </w:p>
          <w:bookmarkEnd w:id="86"/>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жасалатын операциялар бойынша сальдо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11546328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-11546328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мәслихатының</w:t>
            </w:r>
            <w:r>
              <w:rPr>
                <w:rFonts w:ascii="Times New Roman"/>
                <w:b w:val="false"/>
                <w:i w:val="false"/>
                <w:color w:val="000000"/>
                <w:sz w:val="20"/>
              </w:rPr>
              <w:t xml:space="preserve"> 2020 жылғы 9 желтоқсандағы</w:t>
            </w:r>
            <w:r>
              <w:rPr>
                <w:rFonts w:ascii="Times New Roman"/>
                <w:b w:val="false"/>
                <w:i w:val="false"/>
                <w:color w:val="000000"/>
                <w:sz w:val="20"/>
              </w:rPr>
              <w:t xml:space="preserve"> № 497-VI шешіміне 3-қосымша</w:t>
            </w:r>
          </w:p>
        </w:tc>
      </w:tr>
    </w:tbl>
    <w:bookmarkStart w:name="z100" w:id="87"/>
    <w:p>
      <w:pPr>
        <w:spacing w:after="0"/>
        <w:ind w:left="0"/>
        <w:jc w:val="left"/>
      </w:pPr>
      <w:r>
        <w:rPr>
          <w:rFonts w:ascii="Times New Roman"/>
          <w:b/>
          <w:i w:val="false"/>
          <w:color w:val="000000"/>
        </w:rPr>
        <w:t xml:space="preserve"> 2023 жылға арналған облыстық бюджет</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373184321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152874645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90347074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22869639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67477435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55402248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55402248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7125323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5606823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1541125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кәсіпорынның таза кірісі бөлігіндегі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764002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764002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218768551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199535345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199535345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9616603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9616603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8"/>
          <w:p>
            <w:pPr>
              <w:spacing w:after="20"/>
              <w:ind w:left="20"/>
              <w:jc w:val="both"/>
            </w:pPr>
            <w:r>
              <w:rPr>
                <w:rFonts w:ascii="Times New Roman"/>
                <w:b w:val="false"/>
                <w:i w:val="false"/>
                <w:color w:val="000000"/>
                <w:sz w:val="20"/>
              </w:rPr>
              <w:t>
 </w:t>
            </w:r>
          </w:p>
          <w:bookmarkEnd w:id="88"/>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367439798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 атқару және коммуналдық меншікті басқару саласындағы мемлекеттік саясатты іске асыру жөніндегі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3311423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3311423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төтенше жағдайлардың алдын алу және оларды жою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71669582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11525424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11525424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50484736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48169990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мемлекеттік ұйымдарында жалпы білім беру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42384429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2314746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2314746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Кадрларының біліктілігін арттыру және оларды қайта даярлау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 үшін оқулықтар мен оқу-әдiстемелiк кешендерді сатып алу және жеткізу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жасөспірімдердің оңалту және әлеуметтік бейімдеу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бойынша лизинг төлемдерін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1884453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облыстық жұмыспен қамтуды қамтамасыз ету үшін және халық үшін әлеуметтік бағдарламаларды іске асыру саласында мемлекеттік саясатты іске асыру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1491921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1491921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1491921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6273599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6273599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тiлдерін дамыту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982599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архивтер ісін басқару саласындағы мемлекеттік саясатты іске асыру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іске асыру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микроқаржы ұйымдарының операциялық шығындарын субсидиялау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балық шаруашылығы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балық шаруашылығы саласындағы мемлекеттік саясатты іске асыру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4328778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демеуқаржыландыру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6245242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органының резервi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241472505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241472505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241472505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220960446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366112</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779423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779423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779423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779423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9"/>
          <w:p>
            <w:pPr>
              <w:spacing w:after="20"/>
              <w:ind w:left="20"/>
              <w:jc w:val="both"/>
            </w:pPr>
            <w:r>
              <w:rPr>
                <w:rFonts w:ascii="Times New Roman"/>
                <w:b w:val="false"/>
                <w:i w:val="false"/>
                <w:color w:val="000000"/>
                <w:sz w:val="20"/>
              </w:rPr>
              <w:t>
 </w:t>
            </w:r>
          </w:p>
          <w:bookmarkEnd w:id="89"/>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жасалатын операциялар бойынша сальдо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5271042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-5271042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мәслихатының</w:t>
            </w:r>
            <w:r>
              <w:rPr>
                <w:rFonts w:ascii="Times New Roman"/>
                <w:b w:val="false"/>
                <w:i w:val="false"/>
                <w:color w:val="000000"/>
                <w:sz w:val="20"/>
              </w:rPr>
              <w:t xml:space="preserve"> 2020 жылғы 9 желтоқсандағы</w:t>
            </w:r>
            <w:r>
              <w:rPr>
                <w:rFonts w:ascii="Times New Roman"/>
                <w:b w:val="false"/>
                <w:i w:val="false"/>
                <w:color w:val="000000"/>
                <w:sz w:val="20"/>
              </w:rPr>
              <w:t xml:space="preserve"> № 497-VI шешіміне 4-қосымша</w:t>
            </w:r>
          </w:p>
        </w:tc>
      </w:tr>
    </w:tbl>
    <w:bookmarkStart w:name="z106" w:id="90"/>
    <w:p>
      <w:pPr>
        <w:spacing w:after="0"/>
        <w:ind w:left="0"/>
        <w:jc w:val="left"/>
      </w:pPr>
      <w:r>
        <w:rPr>
          <w:rFonts w:ascii="Times New Roman"/>
          <w:b/>
          <w:i w:val="false"/>
          <w:color w:val="000000"/>
        </w:rPr>
        <w:t xml:space="preserve"> 2021 жылға арналған жергілікті бюджеттерді атқару процесінде секвестрлеуге жатпайтын жергілікті бюджеттік бағдарламалардың тізбесі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