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68b6" w14:textId="8186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азық-түлік тауарына рұқсат етілген шекті бөлшек сауда бағасының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2020 жылғы 22 желтоқсандағы № 246 қаулысы. Атырау облысының Әділет департаментінде 2020 жылғы 28 желтоқсанда № 4840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маңызы бар азық-түлік тауарына рұқсат етілген шекті бөлшек сауда бағасының мөлшері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Ә.И. Нәутиевке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енеді, ол алғашқы ресми жарияланған күнінен бастап қолданысқа енгізіледі және қолданысқа енгізілген күннен бастап күнтізбелік тоқсан күн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 әкімідігінің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246 қаулысына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азық-түлік тауарына рұқсат етілген шекті бөлшек сауда бағасының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2316"/>
        <w:gridCol w:w="6776"/>
      </w:tblGrid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Тауардың атауы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килограмға мөлшері, теңге</w:t>
            </w:r>
          </w:p>
        </w:tc>
      </w:tr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Картоп </w:t>
            </w:r>
          </w:p>
        </w:tc>
        <w:tc>
          <w:tcPr>
            <w:tcW w:w="6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