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10ae" w14:textId="1031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2019 жылғы 12 желтоқсандағы № 386-VІ "2020-2022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2020 жылғы 30 желтоқсандағы № 515-VI шешімі. Атырау облысының Әділет департаментінде 2020 жылғы 30 желтоқсанда № 4866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Атырау облыстық мәслихаты депутаттарының 2020-2022 жылдарға арналған облыс бюджетін нақтылау туралы ұсынысын қарап, VI шақырылған Атырау облыстық мәслихаты L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VІ шақырылған Атырау облыстық мәслихатының ХХХVІІ сессиясы 2019 жылғы 12 желтоқсандағы № 386-VІ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4561 тіркелген, 2020 жылы 15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"380 186 382" деген сандар "370 438 370"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"124 416 056" деген сандар "115 165 943"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"2 198 813" деген сандар "2 188 813" деген сандармен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"253 543 091" деген сандар "253 055 192" деген сандармен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"393 459 794" деген сандар "383 711 776"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"12 577 134" деген сандар "12 363 435" деген сандармен ауыстырылсын;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"27 589 308" деген сандар "27 375 609" деген сандармен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"-25 838 398" деген сандар "-25 624 693" деген сандармен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"25 838 398" деген сандар "25 624 693" деген сандармен ауыстырылсын;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"37 083 759" деген сандар "36 870 054" деген сандармен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"5 995 440" деген сандар "1 386 211" деген сандармен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"22 692 117" деген сандар "22 478 412" деген сандармен ауыстырылсын.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бюджет, қаржы, экономика және өңірлік даму мәселелері жөніндегі тұрақты комиссиясына (І. Баймұханов) жүктелсін.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енгiзiледi.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Каршегенов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2020 жылғы 30 желтоқсандағы № 515-VI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мәслихаттың 2019 жылғы 12 желтоқсандағы № 386-VІ шешіміне 1-қосымша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5"/>
        <w:gridCol w:w="644"/>
        <w:gridCol w:w="3"/>
        <w:gridCol w:w="7"/>
        <w:gridCol w:w="7"/>
        <w:gridCol w:w="288"/>
        <w:gridCol w:w="294"/>
        <w:gridCol w:w="294"/>
        <w:gridCol w:w="218"/>
        <w:gridCol w:w="1"/>
        <w:gridCol w:w="264"/>
        <w:gridCol w:w="410"/>
        <w:gridCol w:w="657"/>
        <w:gridCol w:w="7"/>
        <w:gridCol w:w="421"/>
        <w:gridCol w:w="651"/>
        <w:gridCol w:w="1291"/>
        <w:gridCol w:w="24"/>
        <w:gridCol w:w="7"/>
        <w:gridCol w:w="3844"/>
        <w:gridCol w:w="2308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370438370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115165943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80405574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24240625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56164949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24135657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24135657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10624712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7886235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2738477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2188813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1144995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934135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253055192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166819554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166819554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86235638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86235638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383711776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бюджетті атқару және коммуналдық меншікті басқару саласындағы мемлекеттік саясатты іске асыру жөніндегі қызметтер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жасөспірімдердің оңалту және әлеуметтік бейімдеу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халықының басқа да тiлдерін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архивтер ісін басқару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микрокредиттерді ішінара кепілдендіру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микроқаржы ұйымдарының операциялық шығындарын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алынатын трансфертер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демеуқаржыландыру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жергілікті атқарушы органының резервi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 инновациялық даму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207308563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жобалауға, салуға және (немесе) сатып алуға кредит беру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тұрғындарына микро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-25624693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