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cc78" w14:textId="126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 автотұрақтар (паркингтер) санаттарын белгілеу және автотұрақтар (паркингтер) орналасқан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28 ақпандағы № 478 шешімі. Атырау облысының Әділет департаментінде 2020 жылғы 5 наурызда № 4601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505-бабына, 509-бабының 3-тармағына,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орналасқан автотұрақ (паркингтер) санаттары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 (паркингтер) санаттарына байланысты Атырау қаласындағы автотұрақтар (паркингтер) үшін алынған жерлерге базалық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ұлғайтылсын.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Салықты есептеу кезінде жерлеріне базалық мөлшерлемелер қолданылатын жақын орналасқан елді мекен Атырау қаласы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Атырау облысы Атырау қаласы мәслихатының 18.02.2021 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қалалық мәслихатының 2018 жылғы 28 желтоқсандағы № 309 "Атырау қаласында 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4311 болып тіркелген, 2019 жылдың 8 қаңтарында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Атырау қаласы Мәслихатының инфрақұрылым және тұрғын үй құрылысы саласы бойынша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28 ақпаны № 478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Атырау облысы Атырау қаласы мәслихатының 18.02.2021 № </w:t>
      </w:r>
      <w:r>
        <w:rPr>
          <w:rFonts w:ascii="Times New Roman"/>
          <w:b w:val="false"/>
          <w:i w:val="false"/>
          <w:color w:val="ff0000"/>
          <w:sz w:val="28"/>
        </w:rPr>
        <w:t>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784"/>
        <w:gridCol w:w="3064"/>
        <w:gridCol w:w="2632"/>
        <w:gridCol w:w="115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 түрлері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мақсаты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нысаналы мақсат жіктемесіне сәйкес жер учаскесінің нысаналы мақсаты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тегін негізде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санат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автотұрақтары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 айып автотұрақтарында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санат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топтардың көлік құралдарын және велотранспортты қоятын тұрақтар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топтардың автокөлік құралдарын және велотранспортты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санат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жүк машиналары қойылатын және сағаттық немесе тәуліктік тариф қолданатын автотұрақтар (паркингтер)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жүк автокөлік құралдарын қысқа мерзімде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санат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цокольді және (немесе) жерасты деңгейінде орналасқан және осындай ғимараттардың ажырамас құрамдас бөлігі болып табылатын автотұрақтар (паркингтер), автотұрақтар орындары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ақылы негізде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Автотұрақтары (паркингтері) бар ғимараттарды, құрылыстарды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санат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күрделі құрылыспен байланысты көп деңгейлі автотұрақтар (паркингтер)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автокөлік құралдарын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санат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жеңіл машина қойылатын және сағаттық немесе тәуліктік тариф қолданатын автотұрақтар (паркингтер)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автокөлік құралдарын қысқа мерзімде сақтау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(паркингтер) пайдалану және қызмет көрсету үшін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28 ақпаны № 478 шешіміне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Автотұрақтарға (паркингтерге) арналған жерлер үшін салықтық базалық мөлшерлерінің ұлғаю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4249"/>
        <w:gridCol w:w="5608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 санаты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базалық мөлшерлерінің ұлғаюы (есе)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санат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санат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санат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