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0ade" w14:textId="0fd0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2020 жылғы 23 сәуірдегі № 911 қаулысы. Атырау облысының Әділет департаментінде 2020 жылғы 13 мамырда № 4649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қаласында 2020 жылға мектепке дейінгі тәрбие мен оқытуға мемлекеттік білім беру тапсырысы мен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У. Тналиевке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әкімдігінің 2020 жылғы 23 сәуірі № 911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587"/>
        <w:gridCol w:w="2863"/>
        <w:gridCol w:w="1430"/>
        <w:gridCol w:w="1432"/>
        <w:gridCol w:w="2864"/>
        <w:gridCol w:w="2864"/>
      </w:tblGrid>
      <w:tr>
        <w:trPr>
          <w:trHeight w:val="30" w:hRule="atLeast"/>
        </w:trPr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 жан басына шаққандағы қаржыландыру мөлшері,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мектепке дейінгі білім беру ұйымдары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мектепке дейінгі білім беру ұйымдары үшін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топтары үшін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уланған балаларға арналған топтар үшін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39 908,27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37 247,99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59 506,98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төлемақысының мөлшері</w:t>
            </w:r>
          </w:p>
        </w:tc>
      </w:tr>
      <w:tr>
        <w:trPr>
          <w:trHeight w:val="30" w:hRule="atLeast"/>
        </w:trPr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бір тәрбиеленушіге күніне ақы төлеу мөлшері,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