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01e9" w14:textId="d060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бойынша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Атырау облысы Атырау қаласы әкімдігінің 2020 жылғы 11 маусымдағы № 1119 қаулысы. Атырау облысының Әділет департаментінде 2020 жылғы 16 маусымда № 4667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36-1</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-баптарына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аумақтық сайлау комиссиясымен (келісім бойынша) бірлесіп, Атырау қаласы бойынша үгіттік баспа материалдарын орналастыру үшін орындар белгіленсін.</w:t>
      </w:r>
    </w:p>
    <w:bookmarkEnd w:id="1"/>
    <w:bookmarkStart w:name="z6" w:id="2"/>
    <w:p>
      <w:pPr>
        <w:spacing w:after="0"/>
        <w:ind w:left="0"/>
        <w:jc w:val="both"/>
      </w:pPr>
      <w:r>
        <w:rPr>
          <w:rFonts w:ascii="Times New Roman"/>
          <w:b w:val="false"/>
          <w:i w:val="false"/>
          <w:color w:val="000000"/>
          <w:sz w:val="28"/>
        </w:rPr>
        <w:t>
      2. Атырау қалалық әкімдігінің:</w:t>
      </w:r>
    </w:p>
    <w:bookmarkEnd w:id="2"/>
    <w:bookmarkStart w:name="z7" w:id="3"/>
    <w:p>
      <w:pPr>
        <w:spacing w:after="0"/>
        <w:ind w:left="0"/>
        <w:jc w:val="both"/>
      </w:pPr>
      <w:r>
        <w:rPr>
          <w:rFonts w:ascii="Times New Roman"/>
          <w:b w:val="false"/>
          <w:i w:val="false"/>
          <w:color w:val="000000"/>
          <w:sz w:val="28"/>
        </w:rPr>
        <w:t xml:space="preserve">
      1) 2015 жылғы 17 наурыздағы № 337 "Қазақстан Республикасы Президентіне, Парламент Сенаты мен Мәжілісі, мәслихаттар депутаттығына барлық кандидаттар үшін Атырау қаласы бойынша үгіттік баспа материалдарын орналастыру үшін орындар белгілеу туралы" (Нормативтік құқықтық актілерді мемлекеттік тіркеу тізілімінде № </w:t>
      </w:r>
      <w:r>
        <w:rPr>
          <w:rFonts w:ascii="Times New Roman"/>
          <w:b w:val="false"/>
          <w:i w:val="false"/>
          <w:color w:val="000000"/>
          <w:sz w:val="28"/>
        </w:rPr>
        <w:t>3135</w:t>
      </w:r>
      <w:r>
        <w:rPr>
          <w:rFonts w:ascii="Times New Roman"/>
          <w:b w:val="false"/>
          <w:i w:val="false"/>
          <w:color w:val="000000"/>
          <w:sz w:val="28"/>
        </w:rPr>
        <w:t xml:space="preserve"> болып тіркелген, 2015 жылдың 21 наурызында облыстық "Атырау" газетінде жарияланған);</w:t>
      </w:r>
    </w:p>
    <w:bookmarkEnd w:id="3"/>
    <w:bookmarkStart w:name="z8" w:id="4"/>
    <w:p>
      <w:pPr>
        <w:spacing w:after="0"/>
        <w:ind w:left="0"/>
        <w:jc w:val="both"/>
      </w:pPr>
      <w:r>
        <w:rPr>
          <w:rFonts w:ascii="Times New Roman"/>
          <w:b w:val="false"/>
          <w:i w:val="false"/>
          <w:color w:val="000000"/>
          <w:sz w:val="28"/>
        </w:rPr>
        <w:t xml:space="preserve">
      2) 2016 жылғы 18 мамырдағы № 636 "Атырау қалалық әкімдігінің 2015 жылғы 17 наурыздағы № 337 "Қазақстан Республикасы Президентіне, Парламент Сенаты мен Мәжілісі, мәслихаттар депутаттығына барлық кандидаттар үшін Атырау қаласы бойынша үгіттік баспа материалдарын орналастыру үшін орындар белгілеу туралы" қаулысына толықтырулар енгізу туралы" (Нормативтік құқықтық актілерді мемлекеттік тіркеу тізілімінде № </w:t>
      </w:r>
      <w:r>
        <w:rPr>
          <w:rFonts w:ascii="Times New Roman"/>
          <w:b w:val="false"/>
          <w:i w:val="false"/>
          <w:color w:val="000000"/>
          <w:sz w:val="28"/>
        </w:rPr>
        <w:t>3541</w:t>
      </w:r>
      <w:r>
        <w:rPr>
          <w:rFonts w:ascii="Times New Roman"/>
          <w:b w:val="false"/>
          <w:i w:val="false"/>
          <w:color w:val="000000"/>
          <w:sz w:val="28"/>
        </w:rPr>
        <w:t xml:space="preserve"> болып тіркелген, 2016 жылдың 29 маусымдағы Қазақстан Республикасы нормативтік құқықтық актілерінің эталондық бақылау банкінде жарияланған)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әкімінің аппараты" мемлекеттік мекемесінің басшысы С. Нсанбаевқа жүктелсін.</w:t>
      </w:r>
    </w:p>
    <w:bookmarkEnd w:id="5"/>
    <w:bookmarkStart w:name="z10"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 2020 жылғы 11 маусымы № 1119 қаулысына қосымша</w:t>
            </w:r>
          </w:p>
        </w:tc>
      </w:tr>
    </w:tbl>
    <w:p>
      <w:pPr>
        <w:spacing w:after="0"/>
        <w:ind w:left="0"/>
        <w:jc w:val="left"/>
      </w:pPr>
      <w:r>
        <w:rPr>
          <w:rFonts w:ascii="Times New Roman"/>
          <w:b/>
          <w:i w:val="false"/>
          <w:color w:val="000000"/>
        </w:rPr>
        <w:t xml:space="preserve"> Атырау қаласы бойынша үгіттік баспа материалдарын орналастыру орындары</w:t>
      </w:r>
    </w:p>
    <w:p>
      <w:pPr>
        <w:spacing w:after="0"/>
        <w:ind w:left="0"/>
        <w:jc w:val="both"/>
      </w:pPr>
      <w:r>
        <w:rPr>
          <w:rFonts w:ascii="Times New Roman"/>
          <w:b w:val="false"/>
          <w:i w:val="false"/>
          <w:color w:val="ff0000"/>
          <w:sz w:val="28"/>
        </w:rPr>
        <w:t xml:space="preserve">
      Ескерту. Қосымшаға өзгерістер енгізілді - Атырау облысы Атырау қаласы әкімдігінің 26.11.2020 № </w:t>
      </w:r>
      <w:r>
        <w:rPr>
          <w:rFonts w:ascii="Times New Roman"/>
          <w:b w:val="false"/>
          <w:i w:val="false"/>
          <w:color w:val="ff0000"/>
          <w:sz w:val="28"/>
        </w:rPr>
        <w:t>2780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531"/>
        <w:gridCol w:w="947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ауданындағы, №1 тұрғын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 №116 Д, "Насиха" пассажы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№95 құрылыс, "Дина" базары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қалашығы" шағын ауданындағы соңғы аялдама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ауданындағы, №15 тұрғын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даңғылы бойындағы №10 ғимарат маңында орналасқан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№25, "Мерей" базары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Cәтпаев көшесі №14, "Анвар" супермаркеті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көшесі №40А, "Өнерпаз" жауапкершілігі шектеулі серіктестігі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ауданындағы, Демалыс саябағы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тұрғын үй алабындағы, "Халықтар достығы" аллеясы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-3А" шағын ауданы, Мұса Баймұханов көшесі, №61 құрылыс, "Мұрагер" сауда орталығы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ауданындағы, Ғинаят Абдрахманов көшесі, №5А құрылыс, "Бақдаулет" сауда орталығы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№66 құрылыс, "Рембыттехника" жауапкершілігі шектеулі серіктестігі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даңғылы, №53 құрылыс, "АБДИ компани" акционерлік қоғамы филиалы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ауданындағы, Кенжебай Мәденов көшесі, №1А құрылыс, "Сарайшық" жауапкершілігі шектеулі серіктестігі (коммуналдық базар)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Баймұханов көшесі, №16а құрылыс, "Азаматтарға арналған үкімет мемлекеттік корпорациясы" коммерциялық емес акционерлік қоғамы Атырау облысы бойынша филиалы №2 ХҚКО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 Боран Нысанбаев көшесі, №1Б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Дамбы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Амангелді көшесі, №15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ауылы, Орталық көшесі, №22 құрылыс, "Жалпы білім беретін Тауман Амандосов атындағы орта мектебі"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ауданындағы, Юсупжан Нұржанов көшесі, №8А құрылыс, "Лидер" супермаркеті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ауданындағы, №1 өткел, №8 құрылыс, "Манго" шағын маркеті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ауданындағы, Меңдекеш Сатыбалдиев көшесі, №7 құрылыс, "Лидер" супермаркеті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ауданындағы, №43 көше, №73 құрылыс, "Сәуле" шағынмаркеті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ауылы, Колхоз көшесі, №2 құрылыс, "Әлішер" шаруа қожалығы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Талғайран ауылы, Кенжеш Есмұханов көшесі, №40 құрылыс, "Талқайраң негізгі мектебі"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Атырау көшесі, №23 құрылыс, "Жалпы білім беретін №25 Б.Момышұлы атындағы орта мектебі"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ауылы, Сырым Датұлы көшесі, №1Г құрылыс, "Жалпы білім беретін №26 С.Датов атындағы орта мектебі" коммуналдық мемлекеттік мекемесі ғимаратының маңындағы тұғырлық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шағын ауданындағы, №24 үй мен соңғы аялдама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ауданындағы, Береген Жоламанов көшесі, №10 құрылыс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ауылы, Қидас Көшербаев көшесі, №28 құрылыс, "Еркінқала дәрігерлік амбулаториясы" шаруашылық жүргізу құқығындағы коммуналдық мемлекеттік кәсіпорны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Ракуша ауылы, Қазақстан көшесі, №16 құрылыс, "Жалпы білім беретін Махамбет Өтемісов атындағы орта мектебі"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ауданындағы, Модерн Сити-Лидер тұрғын-үй кешені №15А блок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ауданындағы, №9 тұрғын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тұрғын үй алабындағы, Абай Құнанбаев көшесі, №28А құрылыс, "Ландыш" дүкені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ауданындағы, №1Б құрылыс, "Лидер" супермаркеті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шағын ауданындағы, Бөкен би көшесі, №6 үй, "Ясли сад №3 "Қарлығаш" коммуналдық мемлекеттік қазыналық кәсіпорны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ауданындағы, "Саламат Мұқашев" атындағы алаңның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"Ағила" сауда үйі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ауданындағы, №12 көшесі, №1Б құрылыс, "Лайм" дүкені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Дамбы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ауылы, Көкарна көшесі, №60А үй,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ауылы, Жұлдыз тұрғын үй алабындағы, №6 көше бұрышы, №29 құрылыс, "Жалпы білім беретін №39 орта мектебі"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Бесікті ауылы, Қабдол Нұржанов көшесі, №100 құрылыс, "Жалпы білім беретін Бесікті орта мектеп-интернат" коммуналдық мемлекеттік мекемесі ғимаратының маңындағы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Ақсай-2 ауылы, №29 көше бойындағы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ауылы, №1 көше бойындағы тұғырлық</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 Бейбітшілік көшесі, №3 ғимарат, "Алмалы орта мектебі" коммуналдық мемлекеттік мекемесі ғимаратының жанындағы стенд</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Шәмші Қалдаяқов көшесі, №2А ғимарат, "Береке орта мектебі" коммуналдық мемлекеттік мекемесі ғимаратының жанындағы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