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95fa" w14:textId="e359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аумағында ішкі сауда субъектілеріне автодүкендерде және (немесе) шатырларда (павильондарда) көшпелі сауданы жүзеге асыру үшін 2020 жылға бөлінген арнайы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2020 жылғы 11 маусымдағы № 1121 қаулысы. Атырау облысының Әділет департаментінде 2020 жылғы 17 маусымда № 4668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 және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аумағында ішкі сауда субъектілеріне автодүкендерде және (немесе) шатырларда (павильондарда) көшпелі сауданы жүзеге асыру үшін 2020 жылға бөлінген арнайы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Ж. Қаражановқа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әкімдігінің 2020 жылғы 11 маусымы № 1121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аумағында ішкі сауда субъектілеріне автодүкендерде және (немесе) шатырларда (павильондарда) көшпелі сауданы жүзеге асыру үшін бөлінген арнайы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6047"/>
        <w:gridCol w:w="1292"/>
        <w:gridCol w:w="3670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"/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бөлінген орындар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жүргізу мерзімі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 шағын ауданы, №1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 шағын ауданы, №3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 шағын ауданы, №6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 шағын ауданы, №7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 шағын ауданы, №12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№24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№31 үйдің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Авангард-3 шағын ауданы, Григорий Карелин көшесі, №35 үйдің маңы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№37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№40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№43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№45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№2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№8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№10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Авангард-4 шағын ауданы, №3А үйдің ауласында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№11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№12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№15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Медиктер шағын ауданы, Құрманғазы №1 үйдің аумағы соңғы аялдама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шағын ауданы, №10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шағын ауданы, №14 үйдің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Сары-Арқа шағын ауданы, №32 үйдің ауласында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Сары-Арқа шағын ауданы, №37 үйдің маңы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Датов көшесі, №3 үйдің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Датов көшесі, №15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Датов көшесі, №29 үйдің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СМП-136 шағын ауданы, №5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№7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№8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шағын ауданы, №7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шағын ауданы, №13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Алмагүл шағын ауданы, №22 үйдің маңы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шағын ауданы, №20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Алмагүл-2 шағын ауданы, №27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Алмагүл-2 шағын ауданы, №31үйдің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Аманшин көшесі №29 үйдің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 №1 шағын ауданы, Ғаббас Берғалиев көшесі, №71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 маңы-3а шағын ауданы, №14А үйдің ауласында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 маңы-3а шағын ауданы, №15А үйдің ауласында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маңы-3а шағын ауданы, №52А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 маңы-3 шағын ауданы, №14 үйдің ауласында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 шағын ауданы, №17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 шағын ауданы, №22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маңы-5 шағын ауданы, №7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маңы-5 шағын ауданы, №11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маңы-5 шағын ауданы, №18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даңғылы, №29 үйдің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даңғылы, №43 үйдің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Баймұханов көшесі, №21 үйдің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Баймұханов көшесі, №43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Баймұханов көшесі, №45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№46А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№57 үйдің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№61 үйдің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№64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№101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№129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№132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№149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№153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Жолдасқали Досмұхамбетов көшесі, №14 үйдің алды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Жолдасқали Досмұхамбетов көшесі, №17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Гурьев көшесі, №7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Ғизат Әліпов көшесі, №2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 көшесі, №116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 көшесі, №118В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 көшесі, №123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 көшесі, №130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Момышұлы, 19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Бақтыгерей Құлманов, 107 үйдің аумағы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Бақтыгерей Құлманов көшесі, №133 үйдің алды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даңғылы, №2Г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даңғылы, №5Б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даңғылы, №14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даңғылы, №16В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даңғылы, №19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даңғылы, №26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даңғылы, №52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даңғылы, №8 үйдің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даңғылы, №13 үйдің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Темірханов көшесі, №8А ғимараты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Молдағалиев көшесі, №31 үйдің алды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 қазына шағын ауданы, №5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 қазына шағын ауданы, №8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Нұрсая шағын ауданы, №1 үйдің маңы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№4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№6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№11 үйдің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№35 үйдің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№52, 57 үйлердің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№62, 65, 69 үйлердің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№64Б, 64В,64D үйлердің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№81, 85, 88 үйлердің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№92,94 үйлердің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№102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Рысбай Ғабдиев көшесі, №34 үйдің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№14 көше №52 үйдің арты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№1 өткел, №4Д үйінің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мөлтек ауданы, Қ.Рысмағамбетов көшесі, №46 құрылыс, ғимараттың жаны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Тұлпар шағын ауданы, №71/1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Тұлпар шағын ауданы, №72, 78 үйлердің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Самал мөлтек ауданы, Адгам Каримов көшесі, 1 Б ғимаратының маңы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шағын ауданы, №4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шағын ауданы, №7 үйдің аумағы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№13 үйдің аумағы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№15 үйдің арты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Канцев көшесі, №3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Канцев көшесі, №3А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№5 үйдің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 №68А үйдің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Жарбосынов көшесі №85 үйдің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Манаш көшесі, №5 үйдің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Қарымсақов көшесі, №4 үйдің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Шамин көшесі №4А үйдің алды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№1 үйдің аумағы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Құнанбаев көшесі №3 үйдің аумағы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№30А үйдің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Кұнанбаев көшесі, №28 үйдің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Кұнанбаев көшесі, №28А үйдің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Айнаш Байжігітова көшесі, №85 үйдің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Сарықамыс мөлтек ауданы, Әл-Фараби көшесі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шағын ауданы №1,2,4, 7, 15 үйлердің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шағын ауданы №29,30,33,35,37,44 үйлердің ауласында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 Қожақаев көшесі, №23 үйдің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"Стройбаза-Ширина" ЖШС ғимаратының алды (бұрынғы Балықшы ауылдық округі, Ақжайық ауылы)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№76Б ғимаратының алды (бұрынғы Балықшы ауылдық округі, Ширина ауылы)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округі, Ш.Түсіпқалиев көшесі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округі, Балауса шағын ауданы, №1 көше, №19 үй, "Теңіз самалы" кафесінің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округі, Д.Есқалиев көшесі, №29 құрылыстың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округі, Балауса шағын ауданы, №39 көше, №1В үйінің алды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Кеңөзек ауылдық округі, Тасқала ауылы, Орталық көшесі №18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Кеңөзек ауылдық округі, Тасқала-1 ауылы, С.Кадралиев және Е.Утеев көшелерінің қиылысы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Кеңөзек ауылдық округі, Тасқала-1 ауылы, Қайнар тұрғын үй алабындағы Ж.Кулмуханов көшесі №4 үйдің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 ауылдық округі, соңғы аялдама маңындағы алаң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 ауылдық округі, Амангелді ауылы, Наурыз көшесі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Аюп Амантурлин көшесі, №30 үй, "Наурыз" дүкенінің алды (бұрынғы Жұмыскер ауылдық округі)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көшесі, №5А (бұрынғы Жұмыскер ауылдық округі)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Кұнанбаев көшесі, №26, "Дастан" дүкенінің алды (бұрынғы Жұмыскер ауылдық округі)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трассасы, "Айкөркем" супермаркетінің маңы (бұрынғы Жұмыскер ауылдық округі)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аялдамасы, №24Б үйдің маңы (бұрынғы Геолог ауылдық округі)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А.Аккулов көшесі, №52А үйдің ауласында (бұрынғы Геолог ауылдық округі)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Б.Жоламанов көшесі №10 үйдің маңы (бұрынғы Геолог ауылдық округі, Бірлік ауылы)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 тұрғын үй алабы, Сыпыра Жырау көшесі, "Болашақ" дүкенінің алды (бұрынғы Геолог ауылдық округі)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округі, Құрманғазы ауылы, Б.Нысанбаев көшесі №29 соңғы аялдама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округі, Қ.Балманов көшесі №62, "Атырау ауылдық округі әкімі аппараты" мемлекеттік мекемесі ғимаратының алды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округі, Жаңаталап ауылы, С.Садыков көшесі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Колхозная көшесі, "Інкәр" дүкенінің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Қайыршақты ауылдық округі, Томарлы ауылы, Колхоз көшесі №4, "Қайыршақты ауылдық округі әкімі аппараты" мемлекеттік мекемесі ғимаратының алды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Жұлдыз ықшам ауданы, №6 көшесі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Көктем ықшам ауданы, №4 көшесі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Жұлдыз-3 ықшам ауданы, №9 көшесі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 (Атырау-Индер тас жолы)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округі, Ақжар ауылы, Мұнайшы көшесі 66 үй, "Нұрбек" дүкені маңындағы алаң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округі, Ақсай ауылы, И.Тайманов көшесі №2, "Ақсай ауылдық округі әкімі аппараты" мемлекеттік мекемесі ғимаратының алды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– Доссор тас жолы (Азаттық проездіне бұрылыс)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ауылдық округі, Алмалы ауылы, Бейбітшілік №1 көше бойы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ауылдық округі, Береке ауылы, №1 көшесі мен Сейдегалиев көшесінің қиылысы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шағын ауданы, №6 үйдің маңындағы саябақ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қалашығы шағын ауданы, Николай Ватутин көшесіндегі саябақта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қалашығы шағын ауданы, саябақта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қалашығы шағын ауданы, Ретро саябағының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Нұрсая шағын ауданы, №86 үйдің артындағы аллеяда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көшесі №77, жағалаудағы пирс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Смағұлов көшесі, жағалаудағы пирс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Айнаш Байжігітова көшесі, жағалаудағы пирс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"Ағила" сауда орталығының артындағы учаске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Әди Шәріпов көшесі, жағалаудағы пирс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саябағының басты кіре берісі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Смағұлов пен Шоқан Уәлиханов көшелерінің қиылысы, Орталық жағажай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Смағұлов көшесі, жағалау маңы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Смағұлов көшесі, №52Б ғимаратының алды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 көшесіндегі жағажай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Қажығали Мамекұлы көшесі ауданындағы жағажай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Мечников өткелі ауданындағы жағажай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тұрғын үй алабы ауданындағы жағажай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