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b12ec" w14:textId="abb12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қаласы әкімінің 2018 жылғы 26 желтоқсандағы № 29 "Атырау қаласы аумағында сайлау учаскелерін құру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Атырау қаласы әкімінің 2020 жылғы 3 тамыздағы № 25 шешімі. Атырау облысының Әділет департаментінде 2020 жылғы 7 тамызда № 4706 болып тіркелді. Күші жойылды - Атырау облысы Атырау қаласы әкімінің 2020 жылғы 25 қарашадағы № 37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Атырау облысы Атырау қаласы әкімінің 25.11.2020 № </w:t>
      </w:r>
      <w:r>
        <w:rPr>
          <w:rFonts w:ascii="Times New Roman"/>
          <w:b w:val="false"/>
          <w:i w:val="false"/>
          <w:color w:val="ff0000"/>
          <w:sz w:val="28"/>
        </w:rPr>
        <w:t>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37-бабына</w:t>
      </w:r>
      <w:r>
        <w:rPr>
          <w:rFonts w:ascii="Times New Roman"/>
          <w:b w:val="false"/>
          <w:i w:val="false"/>
          <w:color w:val="000000"/>
          <w:sz w:val="28"/>
        </w:rPr>
        <w:t xml:space="preserve"> және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Атырау қаласының әкімі ШЕШІМ ҚАБЫЛДАДЫ:</w:t>
      </w:r>
    </w:p>
    <w:bookmarkEnd w:id="0"/>
    <w:bookmarkStart w:name="z5" w:id="1"/>
    <w:p>
      <w:pPr>
        <w:spacing w:after="0"/>
        <w:ind w:left="0"/>
        <w:jc w:val="both"/>
      </w:pPr>
      <w:r>
        <w:rPr>
          <w:rFonts w:ascii="Times New Roman"/>
          <w:b w:val="false"/>
          <w:i w:val="false"/>
          <w:color w:val="000000"/>
          <w:sz w:val="28"/>
        </w:rPr>
        <w:t xml:space="preserve">
      1. Атырау қаласы әкімінің 2018 жылғы 26 желтоқсандағы № 29 "Атырау қаласы аумағында сайлау учаскелерін құру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4323 болып тіркелген, 2019 жылы 24 қаңтарда Қазақстан Республикасы нормативтік құқықтық актілерінің эталондық бақылау банкінде жарияланған) Атырау қалалық аумақтық сайлау комиссиясымен келісе отырып келесідей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қосымшасындағы</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1) 80-тармақ алынып тасталсын;</w:t>
      </w:r>
    </w:p>
    <w:bookmarkEnd w:id="3"/>
    <w:bookmarkStart w:name="z8" w:id="4"/>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7, 11, 56, 60, 64, 99, 102, 103, 108 тармақтары жаңа редакцияда мазмұндалсын;</w:t>
      </w:r>
    </w:p>
    <w:bookmarkEnd w:id="4"/>
    <w:bookmarkStart w:name="z9" w:id="5"/>
    <w:p>
      <w:pPr>
        <w:spacing w:after="0"/>
        <w:ind w:left="0"/>
        <w:jc w:val="both"/>
      </w:pPr>
      <w:r>
        <w:rPr>
          <w:rFonts w:ascii="Times New Roman"/>
          <w:b w:val="false"/>
          <w:i w:val="false"/>
          <w:color w:val="000000"/>
          <w:sz w:val="28"/>
        </w:rPr>
        <w:t xml:space="preserve">
      3)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113, 114, 115, 116, 117, 118 тармақтармен толықтырылсын.</w:t>
      </w:r>
    </w:p>
    <w:bookmarkEnd w:id="5"/>
    <w:bookmarkStart w:name="z10" w:id="6"/>
    <w:p>
      <w:pPr>
        <w:spacing w:after="0"/>
        <w:ind w:left="0"/>
        <w:jc w:val="both"/>
      </w:pPr>
      <w:r>
        <w:rPr>
          <w:rFonts w:ascii="Times New Roman"/>
          <w:b w:val="false"/>
          <w:i w:val="false"/>
          <w:color w:val="000000"/>
          <w:sz w:val="28"/>
        </w:rPr>
        <w:t>
      2. Осы шешімнің орындалуын бақылау "Атырау қаласы әкімінің аппараты" мемлекеттік мекемесінің басшысы С. Нсанбаевқа жүктелсін.</w:t>
      </w:r>
    </w:p>
    <w:bookmarkEnd w:id="6"/>
    <w:bookmarkStart w:name="z11" w:id="7"/>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Атырау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Уразбаев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қаласы әкімінің</w:t>
            </w:r>
            <w:r>
              <w:rPr>
                <w:rFonts w:ascii="Times New Roman"/>
                <w:b w:val="false"/>
                <w:i w:val="false"/>
                <w:color w:val="000000"/>
                <w:sz w:val="20"/>
              </w:rPr>
              <w:t xml:space="preserve"> 2020 жылғы 3 тамызы № 25</w:t>
            </w:r>
            <w:r>
              <w:rPr>
                <w:rFonts w:ascii="Times New Roman"/>
                <w:b w:val="false"/>
                <w:i w:val="false"/>
                <w:color w:val="000000"/>
                <w:sz w:val="20"/>
              </w:rPr>
              <w:t xml:space="preserve"> шешіміне 1- қосымша</w:t>
            </w:r>
          </w:p>
        </w:tc>
      </w:tr>
    </w:tbl>
    <w:bookmarkStart w:name="z16" w:id="8"/>
    <w:p>
      <w:pPr>
        <w:spacing w:after="0"/>
        <w:ind w:left="0"/>
        <w:jc w:val="left"/>
      </w:pPr>
      <w:r>
        <w:rPr>
          <w:rFonts w:ascii="Times New Roman"/>
          <w:b/>
          <w:i w:val="false"/>
          <w:color w:val="000000"/>
        </w:rPr>
        <w:t xml:space="preserve"> Жаңа редакцияда мазмұндалған Атырау қаласы аумағындағы сайлау учаскелері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508"/>
        <w:gridCol w:w="754"/>
        <w:gridCol w:w="10423"/>
        <w:gridCol w:w="107"/>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учаскесінің атауы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учаскесінің орналасқан орны</w:t>
            </w:r>
          </w:p>
        </w:tc>
        <w:tc>
          <w:tcPr>
            <w:tcW w:w="10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учаскелерінің шекаралары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сайлау учаскесі</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Студенттер даңғылы, ғимарат №211А, "Сенім" элитарлық мектеп-бала бақша кешені" мекемесінің ғимараты</w:t>
            </w:r>
          </w:p>
        </w:tc>
        <w:tc>
          <w:tcPr>
            <w:tcW w:w="10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 Бейбарыс даңғылы және Ә.Молдағұлова көшесінің қиылысынан Ә.Молдағұлова көшесінің (тақ санды) үйлерін қамтып оңтүстікке қарай Қ.Сәтпаев көшесіне дейін, одан әрі Қ.Сәтпаев көшесі бойымен батысқа қарай Исатай даңғылына дейін, Исатай даңғылының (жұп санды) үйлерін қамтып солтүстікке қарай Сұлтан Бейбарыс даңғылына дейін, Сұлтан Бейбарыс даңғылының (жұп санды) үйлерін қамтып шығыс бағытта Ә.Молдағұлова көшесіне дейін.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сайлау учаскесі</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қаласы, Адмирал Лев Владимирский көшесі, үй №26, "Атырау облысы Білім беру басқармасының "Атырау көлік және коммуникация колледжі" коммуналдық мемлекеттік қазыналық кәсіпорнының ғимараты </w:t>
            </w:r>
          </w:p>
        </w:tc>
        <w:tc>
          <w:tcPr>
            <w:tcW w:w="10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9"/>
          <w:p>
            <w:pPr>
              <w:spacing w:after="20"/>
              <w:ind w:left="20"/>
              <w:jc w:val="both"/>
            </w:pPr>
            <w:r>
              <w:rPr>
                <w:rFonts w:ascii="Times New Roman"/>
                <w:b w:val="false"/>
                <w:i w:val="false"/>
                <w:color w:val="000000"/>
                <w:sz w:val="20"/>
              </w:rPr>
              <w:t xml:space="preserve">
"Авангард-4" шағын ауданы – 3а, 3б, 4а, 6, 8, 11, 14, 14а, 14б, 16, 10а, 9а, 50 үйлері; </w:t>
            </w:r>
            <w:r>
              <w:br/>
            </w:r>
            <w:r>
              <w:rPr>
                <w:rFonts w:ascii="Times New Roman"/>
                <w:b w:val="false"/>
                <w:i w:val="false"/>
                <w:color w:val="000000"/>
                <w:sz w:val="20"/>
              </w:rPr>
              <w:t>
</w:t>
            </w:r>
            <w:r>
              <w:rPr>
                <w:rFonts w:ascii="Times New Roman"/>
                <w:b w:val="false"/>
                <w:i w:val="false"/>
                <w:color w:val="000000"/>
                <w:sz w:val="20"/>
              </w:rPr>
              <w:t xml:space="preserve">Петровский көшесі; </w:t>
            </w:r>
            <w:r>
              <w:br/>
            </w:r>
            <w:r>
              <w:rPr>
                <w:rFonts w:ascii="Times New Roman"/>
                <w:b w:val="false"/>
                <w:i w:val="false"/>
                <w:color w:val="000000"/>
                <w:sz w:val="20"/>
              </w:rPr>
              <w:t>
</w:t>
            </w:r>
            <w:r>
              <w:rPr>
                <w:rFonts w:ascii="Times New Roman"/>
                <w:b w:val="false"/>
                <w:i w:val="false"/>
                <w:color w:val="000000"/>
                <w:sz w:val="20"/>
              </w:rPr>
              <w:t xml:space="preserve">З.Ғұмаров көшесі – 6, 8, 88, 90, 93 үйлері; </w:t>
            </w:r>
            <w:r>
              <w:br/>
            </w:r>
            <w:r>
              <w:rPr>
                <w:rFonts w:ascii="Times New Roman"/>
                <w:b w:val="false"/>
                <w:i w:val="false"/>
                <w:color w:val="000000"/>
                <w:sz w:val="20"/>
              </w:rPr>
              <w:t>
</w:t>
            </w:r>
            <w:r>
              <w:rPr>
                <w:rFonts w:ascii="Times New Roman"/>
                <w:b w:val="false"/>
                <w:i w:val="false"/>
                <w:color w:val="000000"/>
                <w:sz w:val="20"/>
              </w:rPr>
              <w:t xml:space="preserve">С.Сейфуллин көшесі – 20 үй; </w:t>
            </w:r>
            <w:r>
              <w:br/>
            </w:r>
            <w:r>
              <w:rPr>
                <w:rFonts w:ascii="Times New Roman"/>
                <w:b w:val="false"/>
                <w:i w:val="false"/>
                <w:color w:val="000000"/>
                <w:sz w:val="20"/>
              </w:rPr>
              <w:t>
Л.Владимирский көшесі – 20 үй.</w:t>
            </w:r>
          </w:p>
          <w:bookmarkEnd w:id="9"/>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сайлау учаскесі</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Ақсай ауылдық округі, Ақжар ауылы, Сырым Датұлы көшесі, құрылыс №1Г, "Қалалық білім бөлімі" мемлекеттік мекемесіне қарасты жалпы білім беретін №26 С.Датов атындағы орта мектеп" коммуналдық мемлекеттік мекемесінің ғимараты</w:t>
            </w:r>
          </w:p>
        </w:tc>
        <w:tc>
          <w:tcPr>
            <w:tcW w:w="10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0"/>
          <w:p>
            <w:pPr>
              <w:spacing w:after="20"/>
              <w:ind w:left="20"/>
              <w:jc w:val="both"/>
            </w:pPr>
            <w:r>
              <w:rPr>
                <w:rFonts w:ascii="Times New Roman"/>
                <w:b w:val="false"/>
                <w:i w:val="false"/>
                <w:color w:val="000000"/>
                <w:sz w:val="20"/>
              </w:rPr>
              <w:t>
Ақсай ауылдық округі, Ақжар ауылы</w:t>
            </w:r>
            <w:r>
              <w:br/>
            </w:r>
            <w:r>
              <w:rPr>
                <w:rFonts w:ascii="Times New Roman"/>
                <w:b w:val="false"/>
                <w:i w:val="false"/>
                <w:color w:val="000000"/>
                <w:sz w:val="20"/>
              </w:rPr>
              <w:t>
</w:t>
            </w:r>
            <w:r>
              <w:rPr>
                <w:rFonts w:ascii="Times New Roman"/>
                <w:b w:val="false"/>
                <w:i w:val="false"/>
                <w:color w:val="000000"/>
                <w:sz w:val="20"/>
              </w:rPr>
              <w:t>С.Датұлы көшесі – 1/1, 1/2, 10/1, 10/2, 11/1, 1а/1, 1а/2, 1б/1, 1б/2,1в/1, 1в/2, 2/1, 2/2, 2а, 3/1, 3/2, 4/1, 4/2, 5/1, 5/2, 6/1, 6/2, 7/1, 8/1, 9/1, 9/2, 47, 79, 1а, 11/2, 113, 113/2, 12/1, 14, 15, 16, 17, 18, 19, 19/2, 1б/2, 20/1, 3, 7/2, 8, 8/1, уч.112, уч.64, уч.82, уч.96а, 20, 66, 30 үйлері;</w:t>
            </w:r>
            <w:r>
              <w:br/>
            </w:r>
            <w:r>
              <w:rPr>
                <w:rFonts w:ascii="Times New Roman"/>
                <w:b w:val="false"/>
                <w:i w:val="false"/>
                <w:color w:val="000000"/>
                <w:sz w:val="20"/>
              </w:rPr>
              <w:t>
</w:t>
            </w:r>
            <w:r>
              <w:rPr>
                <w:rFonts w:ascii="Times New Roman"/>
                <w:b w:val="false"/>
                <w:i w:val="false"/>
                <w:color w:val="000000"/>
                <w:sz w:val="20"/>
              </w:rPr>
              <w:t>Ақжайық көшесі – 1, 10а, 10б, 10/1, 11, 11/2, 12, 12/2, 13, 13/1, 14, 15, 16, 17, 17/2, 18, 19, 2, 2а, 2/1, 20, 21/1, 22, 25а, 3, 3б, 4, 5, 5а, 6, 7, 8, 9/1, 9/2, 23/1, 26, 27, 32, 32а, 35а, 60, 7/2, 9/1, 216, 23, 23/1, 23/3, 24, 25, 26, 27, 28, 28/1, 28а, 28б, 29, 29а, 29б, 30/1, 30/2, 31, 32б, 33, 36, 13/2, 21, 23а, 29/1, 29/2, 3а, 32, 33а, 39, 4а, 41, 43, 61, 37 үйлері;</w:t>
            </w:r>
            <w:r>
              <w:br/>
            </w:r>
            <w:r>
              <w:rPr>
                <w:rFonts w:ascii="Times New Roman"/>
                <w:b w:val="false"/>
                <w:i w:val="false"/>
                <w:color w:val="000000"/>
                <w:sz w:val="20"/>
              </w:rPr>
              <w:t>
</w:t>
            </w:r>
            <w:r>
              <w:rPr>
                <w:rFonts w:ascii="Times New Roman"/>
                <w:b w:val="false"/>
                <w:i w:val="false"/>
                <w:color w:val="000000"/>
                <w:sz w:val="20"/>
              </w:rPr>
              <w:t>Б.Момышұлы көшесі – 22, 10, 11/1, 11/2, 12, 13/1, 13/2, 14/1, 15/2, 16/2, 17/1, 17/2, 18а, 18/1, 18/2, 19/1, 19/2, 20/1, 20/2, 21/1, 21/2, 25, 26, 27, 27а, 30, 32, 32а, 32а, 37, 40, 8, 9/1, 33, 35, 7, 3 үйлері;</w:t>
            </w:r>
            <w:r>
              <w:br/>
            </w:r>
            <w:r>
              <w:rPr>
                <w:rFonts w:ascii="Times New Roman"/>
                <w:b w:val="false"/>
                <w:i w:val="false"/>
                <w:color w:val="000000"/>
                <w:sz w:val="20"/>
              </w:rPr>
              <w:t>
</w:t>
            </w:r>
            <w:r>
              <w:rPr>
                <w:rFonts w:ascii="Times New Roman"/>
                <w:b w:val="false"/>
                <w:i w:val="false"/>
                <w:color w:val="000000"/>
                <w:sz w:val="20"/>
              </w:rPr>
              <w:t>Бейбітшілік көшесі – 5/2а, 34, 1, 1/1, 1/2, 10/2, 10/3, 102, 11, 13, 14, 15, 15/1, 15/2, 15а/1, 16, 166, 188, 19, 1а, 2а, 2/1, 2/2, 24, 3, 3/2, 35, 4/1, 4/2, 5/1, 5/2, 51, 54а, 6/1, 6а, 7/1, 7/2, 7/3, 8, 85, 9/1, 9/2, 12 үйлері;</w:t>
            </w:r>
            <w:r>
              <w:br/>
            </w:r>
            <w:r>
              <w:rPr>
                <w:rFonts w:ascii="Times New Roman"/>
                <w:b w:val="false"/>
                <w:i w:val="false"/>
                <w:color w:val="000000"/>
                <w:sz w:val="20"/>
              </w:rPr>
              <w:t>
</w:t>
            </w:r>
            <w:r>
              <w:rPr>
                <w:rFonts w:ascii="Times New Roman"/>
                <w:b w:val="false"/>
                <w:i w:val="false"/>
                <w:color w:val="000000"/>
                <w:sz w:val="20"/>
              </w:rPr>
              <w:t>Достық көшесі – 112, 117, 163, 169, 3б, 108, 110, 112, 113, 114, 114а, 115, 116, 118, 119, 120, 121, 122, 123, 124, 125, 126, 127, 127/1, 127/2, 128, 129, 129/1, 129/2, 129а, 130, 131/1, 131/2, 133/1, 133/2, 134, 135, 136/1, 136/2, 138/2, 139, 140/1, 140/1а, 140/2, 141/1, 142/1, 143/1, 143/2, 144/1, 144/2, 145/1, 145/2, 147, 149, 162, 166, 171, 172, 183, 186, 1а, 2а, 3а, 4а, 84, уч.144, уч.180, уч.165, уч.170, уч.48, 1/16 өткел, 3/7 өткел, 4/4 өткел, 5/1 өткел, 100, 162а, уч.179, 9/9 өткел, 129, 146, 36 үйлері;</w:t>
            </w:r>
            <w:r>
              <w:br/>
            </w:r>
            <w:r>
              <w:rPr>
                <w:rFonts w:ascii="Times New Roman"/>
                <w:b w:val="false"/>
                <w:i w:val="false"/>
                <w:color w:val="000000"/>
                <w:sz w:val="20"/>
              </w:rPr>
              <w:t>
</w:t>
            </w:r>
            <w:r>
              <w:rPr>
                <w:rFonts w:ascii="Times New Roman"/>
                <w:b w:val="false"/>
                <w:i w:val="false"/>
                <w:color w:val="000000"/>
                <w:sz w:val="20"/>
              </w:rPr>
              <w:t>Жастар көшесі – 1, 10, 12/1, 13, 14, 16, 18, 19, 2, 20, 21, 3/1, 4, 4/2, 5/1, 5/2, 6/1, 6/2, 7/1, 7/2, 8а, 5/2 үйлері;</w:t>
            </w:r>
            <w:r>
              <w:br/>
            </w:r>
            <w:r>
              <w:rPr>
                <w:rFonts w:ascii="Times New Roman"/>
                <w:b w:val="false"/>
                <w:i w:val="false"/>
                <w:color w:val="000000"/>
                <w:sz w:val="20"/>
              </w:rPr>
              <w:t>
</w:t>
            </w:r>
            <w:r>
              <w:rPr>
                <w:rFonts w:ascii="Times New Roman"/>
                <w:b w:val="false"/>
                <w:i w:val="false"/>
                <w:color w:val="000000"/>
                <w:sz w:val="20"/>
              </w:rPr>
              <w:t>Құрманғазы көшесі – 1, 10, 100, 105, 11, 13, 15, 16, 17, 18, 19, 2, 20, 21, 22, 23, 24, 25, 27/1, 28, уч.28, 3, 30, 31, 32, 4, 49/2, 5, 58, уч.58, 6, уч.62, 67, 7, 8, 9, 12а, 40, 50, 57, 63, 66, 70, 72, 79, 8, уч.106а, 14а, 37 үйлері;</w:t>
            </w:r>
            <w:r>
              <w:br/>
            </w:r>
            <w:r>
              <w:rPr>
                <w:rFonts w:ascii="Times New Roman"/>
                <w:b w:val="false"/>
                <w:i w:val="false"/>
                <w:color w:val="000000"/>
                <w:sz w:val="20"/>
              </w:rPr>
              <w:t>
</w:t>
            </w:r>
            <w:r>
              <w:rPr>
                <w:rFonts w:ascii="Times New Roman"/>
                <w:b w:val="false"/>
                <w:i w:val="false"/>
                <w:color w:val="000000"/>
                <w:sz w:val="20"/>
              </w:rPr>
              <w:t>Маташев көшесі – 12, 13, 21, 23, 24, 4, 6, 9, уч.131, 10, 15, 12, 19 үйлері;</w:t>
            </w:r>
            <w:r>
              <w:br/>
            </w:r>
            <w:r>
              <w:rPr>
                <w:rFonts w:ascii="Times New Roman"/>
                <w:b w:val="false"/>
                <w:i w:val="false"/>
                <w:color w:val="000000"/>
                <w:sz w:val="20"/>
              </w:rPr>
              <w:t>
</w:t>
            </w:r>
            <w:r>
              <w:rPr>
                <w:rFonts w:ascii="Times New Roman"/>
                <w:b w:val="false"/>
                <w:i w:val="false"/>
                <w:color w:val="000000"/>
                <w:sz w:val="20"/>
              </w:rPr>
              <w:t>Мұнайшы көшесі – 71/1, 46/1, 46/2, 46/3, 47, 47а, 48/1, 48/2, 49, 50/1, 50/2, 51/1, 51/2, 52/1, 52/2, 53/1, 53/2, 54/1, 54/2, 55/1, 55/2, 56/1, 56/2, 57/1, 57/2, 58/1, 58/2, 59/1, 59/2, 60/1, 60/2, 61/1, 61/2, 62/1, 62/2, 63/1, 63/2, 64/1, 65/1, 65/2, 66/1, 66/2, 67/2, 68/1, 68/2, 69/1, 69/2, 70/1, 70/2, 71/1, 71/2, 72/1, 72/2, 73/1, 73/2, 74/1, 74/2, 75/1, 75/2, 77/1, 77/2, 78а, 9а, 76, 76а үйлері;</w:t>
            </w:r>
            <w:r>
              <w:br/>
            </w:r>
            <w:r>
              <w:rPr>
                <w:rFonts w:ascii="Times New Roman"/>
                <w:b w:val="false"/>
                <w:i w:val="false"/>
                <w:color w:val="000000"/>
                <w:sz w:val="20"/>
              </w:rPr>
              <w:t>
</w:t>
            </w:r>
            <w:r>
              <w:rPr>
                <w:rFonts w:ascii="Times New Roman"/>
                <w:b w:val="false"/>
                <w:i w:val="false"/>
                <w:color w:val="000000"/>
                <w:sz w:val="20"/>
              </w:rPr>
              <w:t>Нұржанов көшесі – 12, 11, 44, 1, 10, 11, 14, 15, 16, 18, 2, 20, 24, 3, 5, 6, 8, 9, 26, 7 үйлері;</w:t>
            </w:r>
            <w:r>
              <w:br/>
            </w:r>
            <w:r>
              <w:rPr>
                <w:rFonts w:ascii="Times New Roman"/>
                <w:b w:val="false"/>
                <w:i w:val="false"/>
                <w:color w:val="000000"/>
                <w:sz w:val="20"/>
              </w:rPr>
              <w:t>
</w:t>
            </w:r>
            <w:r>
              <w:rPr>
                <w:rFonts w:ascii="Times New Roman"/>
                <w:b w:val="false"/>
                <w:i w:val="false"/>
                <w:color w:val="000000"/>
                <w:sz w:val="20"/>
              </w:rPr>
              <w:t>Уалиев көшесі – 100, 102, 101, 102/1, 102/2, 103/1, 103/2, 104/1, 104/2, 105/1, 105/2, 106/1, 106/2, 107/1, 107/2, 108/1, 108/2, 109/1, 109/2, 111, 113/1, 113/2, 14/1, 144, 77, 78, 78а, 78б, 78в, 80, 81, 82/1, 82/2, 83, 84, 84/2, 85, 86/2, 87, 88/1, 88/2, 89, 90, 90/2, 91, 92/1, 93, 94/1, 94/2, 95, 96/1, 96/2, 97, 98/1, 98/2, 99, уч.41, 79, 92/2 үйлері;</w:t>
            </w:r>
            <w:r>
              <w:br/>
            </w:r>
            <w:r>
              <w:rPr>
                <w:rFonts w:ascii="Times New Roman"/>
                <w:b w:val="false"/>
                <w:i w:val="false"/>
                <w:color w:val="000000"/>
                <w:sz w:val="20"/>
              </w:rPr>
              <w:t>
</w:t>
            </w:r>
            <w:r>
              <w:rPr>
                <w:rFonts w:ascii="Times New Roman"/>
                <w:b w:val="false"/>
                <w:i w:val="false"/>
                <w:color w:val="000000"/>
                <w:sz w:val="20"/>
              </w:rPr>
              <w:t>Хисметов көшесі – 42/2, 35/2, 22/1, 22/2, 23а, 23/1, 24/1, 24/2, 25/1, 25/2, 26/1, 27/1, 27/2, 28/1, 28/2, 29/1, 29/2, 30/1, 30/2, 31, 32а/2, уч.2, 15, 23б, 23/2, 33/2, 50, 12, 13, 14, 16, 32а/1, 32а/3, 32а/4, 32а/5, 32а/6, 32а/7, 33/1, 34/1, 34/2, 35/1, 35/2, 36/1, 36/2, 37/1, 37/2, 38/1, 38/2, 39/1, 39/2, 40/2, 41/1, 41/2, 42/1, 42/1, 43/1, 43/2, 44/1, 44/2, 45/1, 45/2, 46 үйлері;</w:t>
            </w:r>
            <w:r>
              <w:br/>
            </w:r>
            <w:r>
              <w:rPr>
                <w:rFonts w:ascii="Times New Roman"/>
                <w:b w:val="false"/>
                <w:i w:val="false"/>
                <w:color w:val="000000"/>
                <w:sz w:val="20"/>
              </w:rPr>
              <w:t>
"Тампонажник" бау – бақшалық қоғамы.</w:t>
            </w:r>
          </w:p>
          <w:bookmarkEnd w:id="10"/>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сайлау учаскесі</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Балықшы шағын ауданы, Мағлұм Әшенов көшесі, құрылыс №1А, мемлекеттік коммуналдық қазыналық кәсіпорын "М.Қойшыбаев атындағы балалар саз мектебі" ғимараты</w:t>
            </w:r>
          </w:p>
        </w:tc>
        <w:tc>
          <w:tcPr>
            <w:tcW w:w="10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1"/>
          <w:p>
            <w:pPr>
              <w:spacing w:after="20"/>
              <w:ind w:left="20"/>
              <w:jc w:val="both"/>
            </w:pPr>
            <w:r>
              <w:rPr>
                <w:rFonts w:ascii="Times New Roman"/>
                <w:b w:val="false"/>
                <w:i w:val="false"/>
                <w:color w:val="000000"/>
                <w:sz w:val="20"/>
              </w:rPr>
              <w:t xml:space="preserve">
А.Құнанбаев көшесі – 1, 2, 3, 8, 10, 10а, 14, 16, 20, 22, 24 үйлері; </w:t>
            </w:r>
            <w:r>
              <w:br/>
            </w:r>
            <w:r>
              <w:rPr>
                <w:rFonts w:ascii="Times New Roman"/>
                <w:b w:val="false"/>
                <w:i w:val="false"/>
                <w:color w:val="000000"/>
                <w:sz w:val="20"/>
              </w:rPr>
              <w:t>
</w:t>
            </w:r>
            <w:r>
              <w:rPr>
                <w:rFonts w:ascii="Times New Roman"/>
                <w:b w:val="false"/>
                <w:i w:val="false"/>
                <w:color w:val="000000"/>
                <w:sz w:val="20"/>
              </w:rPr>
              <w:t xml:space="preserve">А.Байжігітова көшесі – 84 үй; </w:t>
            </w:r>
            <w:r>
              <w:br/>
            </w:r>
            <w:r>
              <w:rPr>
                <w:rFonts w:ascii="Times New Roman"/>
                <w:b w:val="false"/>
                <w:i w:val="false"/>
                <w:color w:val="000000"/>
                <w:sz w:val="20"/>
              </w:rPr>
              <w:t>
</w:t>
            </w:r>
            <w:r>
              <w:rPr>
                <w:rFonts w:ascii="Times New Roman"/>
                <w:b w:val="false"/>
                <w:i w:val="false"/>
                <w:color w:val="000000"/>
                <w:sz w:val="20"/>
              </w:rPr>
              <w:t xml:space="preserve">Бейбітшілік даңғылы – 80, 84, 86, 87, 88, 89, 90а үйлері; </w:t>
            </w:r>
            <w:r>
              <w:br/>
            </w:r>
            <w:r>
              <w:rPr>
                <w:rFonts w:ascii="Times New Roman"/>
                <w:b w:val="false"/>
                <w:i w:val="false"/>
                <w:color w:val="000000"/>
                <w:sz w:val="20"/>
              </w:rPr>
              <w:t>
</w:t>
            </w:r>
            <w:r>
              <w:rPr>
                <w:rFonts w:ascii="Times New Roman"/>
                <w:b w:val="false"/>
                <w:i w:val="false"/>
                <w:color w:val="000000"/>
                <w:sz w:val="20"/>
              </w:rPr>
              <w:t xml:space="preserve">Қ.Ғабдолов көшесі – 3 үй; </w:t>
            </w:r>
            <w:r>
              <w:br/>
            </w:r>
            <w:r>
              <w:rPr>
                <w:rFonts w:ascii="Times New Roman"/>
                <w:b w:val="false"/>
                <w:i w:val="false"/>
                <w:color w:val="000000"/>
                <w:sz w:val="20"/>
              </w:rPr>
              <w:t>
</w:t>
            </w:r>
            <w:r>
              <w:rPr>
                <w:rFonts w:ascii="Times New Roman"/>
                <w:b w:val="false"/>
                <w:i w:val="false"/>
                <w:color w:val="000000"/>
                <w:sz w:val="20"/>
              </w:rPr>
              <w:t xml:space="preserve">Т.Қалмұқанов көшесі – 3, 17, 17а, 17б, 18, 18б, 19 үйлері; </w:t>
            </w:r>
            <w:r>
              <w:br/>
            </w:r>
            <w:r>
              <w:rPr>
                <w:rFonts w:ascii="Times New Roman"/>
                <w:b w:val="false"/>
                <w:i w:val="false"/>
                <w:color w:val="000000"/>
                <w:sz w:val="20"/>
              </w:rPr>
              <w:t>
</w:t>
            </w:r>
            <w:r>
              <w:rPr>
                <w:rFonts w:ascii="Times New Roman"/>
                <w:b w:val="false"/>
                <w:i w:val="false"/>
                <w:color w:val="000000"/>
                <w:sz w:val="20"/>
              </w:rPr>
              <w:t xml:space="preserve">М.Әшенов көшесі – 1а, 2, 3, 5, 7, 8, 10, 12, 14 үйлері; </w:t>
            </w:r>
            <w:r>
              <w:br/>
            </w:r>
            <w:r>
              <w:rPr>
                <w:rFonts w:ascii="Times New Roman"/>
                <w:b w:val="false"/>
                <w:i w:val="false"/>
                <w:color w:val="000000"/>
                <w:sz w:val="20"/>
              </w:rPr>
              <w:t>
Ж.Сарбөпеев көшесі – 2, 4-1, 4-2, 6, 7, 8а, 11 үйлері.</w:t>
            </w:r>
          </w:p>
          <w:bookmarkEnd w:id="11"/>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№64сайлау учаскесі</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Томарлы ауылы, Қайырғали Смағұлов көшесі, құрылыс №17А, "Қалалық білім бөлімі" мемлекеттік мекемесіне қарасты жалпы білім беретін Қ.Смағұлов атындағы орта мектеп" коммуналдық мемлекеттік мекемесінің ғимараты</w:t>
            </w:r>
          </w:p>
        </w:tc>
        <w:tc>
          <w:tcPr>
            <w:tcW w:w="10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2"/>
          <w:p>
            <w:pPr>
              <w:spacing w:after="20"/>
              <w:ind w:left="20"/>
              <w:jc w:val="both"/>
            </w:pPr>
            <w:r>
              <w:rPr>
                <w:rFonts w:ascii="Times New Roman"/>
                <w:b w:val="false"/>
                <w:i w:val="false"/>
                <w:color w:val="000000"/>
                <w:sz w:val="20"/>
              </w:rPr>
              <w:t>
Қайыршақты ауылдық округі, Томарлы ауылы</w:t>
            </w:r>
            <w:r>
              <w:br/>
            </w:r>
            <w:r>
              <w:rPr>
                <w:rFonts w:ascii="Times New Roman"/>
                <w:b w:val="false"/>
                <w:i w:val="false"/>
                <w:color w:val="000000"/>
                <w:sz w:val="20"/>
              </w:rPr>
              <w:t>
</w:t>
            </w:r>
            <w:r>
              <w:rPr>
                <w:rFonts w:ascii="Times New Roman"/>
                <w:b w:val="false"/>
                <w:i w:val="false"/>
                <w:color w:val="000000"/>
                <w:sz w:val="20"/>
              </w:rPr>
              <w:t>А.Оралов көшесі – 1, 2, 3, 4, 5, 6, 7, 8, 9, 10, 11, 12, 13, 14, 15, 16, 17, 18, 19, 20, 21, 22, 23, 24, 25, 26, 27, 28, 29, 30, 31, 32, 33, 34, 35, 36, 37, 38, 39, 40, 41, 42, 43, 44, 45, 46, 47, 48, 49, 50, 51, 52, 53, 54, 55, 56, 57, 58, 59, 60, 61, 62, 63 үйлері;</w:t>
            </w:r>
            <w:r>
              <w:br/>
            </w:r>
            <w:r>
              <w:rPr>
                <w:rFonts w:ascii="Times New Roman"/>
                <w:b w:val="false"/>
                <w:i w:val="false"/>
                <w:color w:val="000000"/>
                <w:sz w:val="20"/>
              </w:rPr>
              <w:t>
</w:t>
            </w:r>
            <w:r>
              <w:rPr>
                <w:rFonts w:ascii="Times New Roman"/>
                <w:b w:val="false"/>
                <w:i w:val="false"/>
                <w:color w:val="000000"/>
                <w:sz w:val="20"/>
              </w:rPr>
              <w:t>Алматы көшесі – 1, 2, 3, 4, 5, 6, 7, 8, 9, 10, 11, 12, 13, 14, 15, 16, 17, 18, 19, 20, 21, 22, 23, 24, 25, 26, 27, 28, 29, 30, 31, 32, 33, 34, 35, 36, 37, 38, 39, 40, 41, 42, 43, 44, 45, 46, 47, 48, 49, 50, 51, 52, 53, 54, 55, 56 үйлері;</w:t>
            </w:r>
            <w:r>
              <w:br/>
            </w:r>
            <w:r>
              <w:rPr>
                <w:rFonts w:ascii="Times New Roman"/>
                <w:b w:val="false"/>
                <w:i w:val="false"/>
                <w:color w:val="000000"/>
                <w:sz w:val="20"/>
              </w:rPr>
              <w:t>
</w:t>
            </w:r>
            <w:r>
              <w:rPr>
                <w:rFonts w:ascii="Times New Roman"/>
                <w:b w:val="false"/>
                <w:i w:val="false"/>
                <w:color w:val="000000"/>
                <w:sz w:val="20"/>
              </w:rPr>
              <w:t xml:space="preserve">Т.Әжіғалиев көшесі – 1, 2, 3, 4, 5, 6, 7, 8, 9, 10, 11, 12, 13, 14, 15, 16, 17, 18, 19, 20, 21, 22, 23, 24, 25, 26 үйлері; </w:t>
            </w:r>
            <w:r>
              <w:br/>
            </w:r>
            <w:r>
              <w:rPr>
                <w:rFonts w:ascii="Times New Roman"/>
                <w:b w:val="false"/>
                <w:i w:val="false"/>
                <w:color w:val="000000"/>
                <w:sz w:val="20"/>
              </w:rPr>
              <w:t>
</w:t>
            </w:r>
            <w:r>
              <w:rPr>
                <w:rFonts w:ascii="Times New Roman"/>
                <w:b w:val="false"/>
                <w:i w:val="false"/>
                <w:color w:val="000000"/>
                <w:sz w:val="20"/>
              </w:rPr>
              <w:t>Е.Наурызбеков көшесі – 1, 2, 3, 4, 5, 6, 7, 8, 9, 10, 11, 12, 13, 14, 15, 16, 17, 18 үйлері;</w:t>
            </w:r>
            <w:r>
              <w:br/>
            </w:r>
            <w:r>
              <w:rPr>
                <w:rFonts w:ascii="Times New Roman"/>
                <w:b w:val="false"/>
                <w:i w:val="false"/>
                <w:color w:val="000000"/>
                <w:sz w:val="20"/>
              </w:rPr>
              <w:t>
</w:t>
            </w:r>
            <w:r>
              <w:rPr>
                <w:rFonts w:ascii="Times New Roman"/>
                <w:b w:val="false"/>
                <w:i w:val="false"/>
                <w:color w:val="000000"/>
                <w:sz w:val="20"/>
              </w:rPr>
              <w:t>С.Жұмағазиев көшесі – 1, 2, 3, 4, 5, 6, 7, 8, 9, 10, 11, 12, 13, 14, 15, 16, 17, 18, 19, 20, 21, 22, 23, 24 үйлері;</w:t>
            </w:r>
            <w:r>
              <w:br/>
            </w:r>
            <w:r>
              <w:rPr>
                <w:rFonts w:ascii="Times New Roman"/>
                <w:b w:val="false"/>
                <w:i w:val="false"/>
                <w:color w:val="000000"/>
                <w:sz w:val="20"/>
              </w:rPr>
              <w:t>
</w:t>
            </w:r>
            <w:r>
              <w:rPr>
                <w:rFonts w:ascii="Times New Roman"/>
                <w:b w:val="false"/>
                <w:i w:val="false"/>
                <w:color w:val="000000"/>
                <w:sz w:val="20"/>
              </w:rPr>
              <w:t>Тәуелсіздіктің 25 жылдығы көшесі – 1, 2, 3, 4, 5, 6, 7, 8, 9, 10, 11, 12, 13, 14, 15, 16, 17, 18, 19, 20, 21, 22, 23, 24, 25, 26, 27, 28, 29, 30, 31, 32, 33, 34, 35, 36, 37, 38, 39, 40, 41 үйлері;</w:t>
            </w:r>
            <w:r>
              <w:br/>
            </w:r>
            <w:r>
              <w:rPr>
                <w:rFonts w:ascii="Times New Roman"/>
                <w:b w:val="false"/>
                <w:i w:val="false"/>
                <w:color w:val="000000"/>
                <w:sz w:val="20"/>
              </w:rPr>
              <w:t>
</w:t>
            </w:r>
            <w:r>
              <w:rPr>
                <w:rFonts w:ascii="Times New Roman"/>
                <w:b w:val="false"/>
                <w:i w:val="false"/>
                <w:color w:val="000000"/>
                <w:sz w:val="20"/>
              </w:rPr>
              <w:t>Абай көшесі – 1, 2, 3, 4, 5, 6, 7, 8, 9, 10, 11, 12, 13, 14, 15, 16, 17, 18, 19, 20, 21, 22, 23, 24, 25, 26, 27, 28, 29, 30, 31, 32, 33, 34, 35, 36, 37, 38, 39, 40, 41, 42, 43, 44, 45, 46, 47, 48, 49, 50, 51, 52, 53, 54, 55, 56, 57, 58, 59, 60, 61, 62, 63, 64, 65 үйлері;</w:t>
            </w:r>
            <w:r>
              <w:br/>
            </w:r>
            <w:r>
              <w:rPr>
                <w:rFonts w:ascii="Times New Roman"/>
                <w:b w:val="false"/>
                <w:i w:val="false"/>
                <w:color w:val="000000"/>
                <w:sz w:val="20"/>
              </w:rPr>
              <w:t>
</w:t>
            </w:r>
            <w:r>
              <w:rPr>
                <w:rFonts w:ascii="Times New Roman"/>
                <w:b w:val="false"/>
                <w:i w:val="false"/>
                <w:color w:val="000000"/>
                <w:sz w:val="20"/>
              </w:rPr>
              <w:t>Құрманғазы көшесі – 1, 2, 3, 4, 5, 6, 7, 8, 9, 10, 11, 12, 13, 14, 15, 16, 17, 18, 19, 20, 21, 22, 23, 24, 25, 26, 27, 28, 29, 30, 31, 32, 33, 34, 35, 36, 37, 38, 39, 40, 41, 42, 43, 44, 45, 46, 47, 48, 49, 50, 51, 52, 53, 54, 55, 56, 57, 58, 59, 60, 61, 62, 63, 64, 65, 66, 67, 68, 69, 70, 71, 72 үйлері;</w:t>
            </w:r>
            <w:r>
              <w:br/>
            </w:r>
            <w:r>
              <w:rPr>
                <w:rFonts w:ascii="Times New Roman"/>
                <w:b w:val="false"/>
                <w:i w:val="false"/>
                <w:color w:val="000000"/>
                <w:sz w:val="20"/>
              </w:rPr>
              <w:t>
</w:t>
            </w:r>
            <w:r>
              <w:rPr>
                <w:rFonts w:ascii="Times New Roman"/>
                <w:b w:val="false"/>
                <w:i w:val="false"/>
                <w:color w:val="000000"/>
                <w:sz w:val="20"/>
              </w:rPr>
              <w:t>Б.Ермұханов көшесі – 1, 2, 3, 4, 5, 6, 7, 8, 9, 10, 11, 12, 13, 14, 15, 16, 17, 18, 19, 20, 21, 22, 23, 24, 25, 26, 27, 28, 29, 30, 31, 32, 33, 34, 35, 36, 37, 38, 39, 40, 41, 42, 43, 44, 45, 46, 47, 48, 49, 50, 51, 52, 53, 54, 55, 56, 57, 58, 59, 60, 61, 62, 63, 64, 65, 66, 67, 68, 69, 70, 71, 72, 73, 74, 75, 76, 77, 78, 79, 80, 81, 82, 83, 84, 85, 86, 87, 88, 89, 90 үйлері;</w:t>
            </w:r>
            <w:r>
              <w:br/>
            </w:r>
            <w:r>
              <w:rPr>
                <w:rFonts w:ascii="Times New Roman"/>
                <w:b w:val="false"/>
                <w:i w:val="false"/>
                <w:color w:val="000000"/>
                <w:sz w:val="20"/>
              </w:rPr>
              <w:t>
</w:t>
            </w:r>
            <w:r>
              <w:rPr>
                <w:rFonts w:ascii="Times New Roman"/>
                <w:b w:val="false"/>
                <w:i w:val="false"/>
                <w:color w:val="000000"/>
                <w:sz w:val="20"/>
              </w:rPr>
              <w:t>Колхоз көшесі – 1, 2, 3, 4, 5, 6, 7, 8, 9, 10, 11, 12, 13, 14, 15, 16, 17, 18, 19, 20, 21, 22, 23, 24, 25, 26, 27, 28, 29, 30, 31, 32, 33, 34, 35, 36, 37, 38, 39, 40, 41, 42, 43, 44, 45 үйлері;</w:t>
            </w:r>
            <w:r>
              <w:br/>
            </w:r>
            <w:r>
              <w:rPr>
                <w:rFonts w:ascii="Times New Roman"/>
                <w:b w:val="false"/>
                <w:i w:val="false"/>
                <w:color w:val="000000"/>
                <w:sz w:val="20"/>
              </w:rPr>
              <w:t>
</w:t>
            </w:r>
            <w:r>
              <w:rPr>
                <w:rFonts w:ascii="Times New Roman"/>
                <w:b w:val="false"/>
                <w:i w:val="false"/>
                <w:color w:val="000000"/>
                <w:sz w:val="20"/>
              </w:rPr>
              <w:t>Ж.Бекболатов көшесі – 1, 2, 3, 4, 5, 6, 7, 8, 9, 10, 11, 12, 13, 14, 15, 16, 17, 18, 19, 20 үйлері;</w:t>
            </w:r>
            <w:r>
              <w:br/>
            </w:r>
            <w:r>
              <w:rPr>
                <w:rFonts w:ascii="Times New Roman"/>
                <w:b w:val="false"/>
                <w:i w:val="false"/>
                <w:color w:val="000000"/>
                <w:sz w:val="20"/>
              </w:rPr>
              <w:t>
</w:t>
            </w:r>
            <w:r>
              <w:rPr>
                <w:rFonts w:ascii="Times New Roman"/>
                <w:b w:val="false"/>
                <w:i w:val="false"/>
                <w:color w:val="000000"/>
                <w:sz w:val="20"/>
              </w:rPr>
              <w:t>Бейбітшілік көшесі – 1, 2, 3, 4, 5, 6, 7, 8, 9, 10, 11, 12, 13, 14, 15, 16 үйлері;</w:t>
            </w:r>
            <w:r>
              <w:br/>
            </w:r>
            <w:r>
              <w:rPr>
                <w:rFonts w:ascii="Times New Roman"/>
                <w:b w:val="false"/>
                <w:i w:val="false"/>
                <w:color w:val="000000"/>
                <w:sz w:val="20"/>
              </w:rPr>
              <w:t>
Қ.Смағұлов көшесі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үйлері.</w:t>
            </w:r>
          </w:p>
          <w:bookmarkEnd w:id="12"/>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сайлау учаскесі</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Баймуханова көшесі, үй №45 "б", Коммуналдық мемлекеттік қазыналық кәсіпорын "Атырау аграрлы-техникалық колледжі" ғимараты</w:t>
            </w:r>
          </w:p>
        </w:tc>
        <w:tc>
          <w:tcPr>
            <w:tcW w:w="10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Мұнайшы, Ардагер шағын аудандары.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сайлау учаскесі</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Қайыршақты ауылдық округі, Томарлы ауылы, Жұлдыз тұрғын үй алабы, көше №6, құрылыс №29, "Қалалық білім бөлімі" мемлекеттік мекемесіне қарасты "Жалпы білім беретін №39 орта мектеп" коммуналдық мемлекеттік мекемесінің ғимараты</w:t>
            </w:r>
          </w:p>
        </w:tc>
        <w:tc>
          <w:tcPr>
            <w:tcW w:w="10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13"/>
          <w:p>
            <w:pPr>
              <w:spacing w:after="20"/>
              <w:ind w:left="20"/>
              <w:jc w:val="both"/>
            </w:pPr>
            <w:r>
              <w:rPr>
                <w:rFonts w:ascii="Times New Roman"/>
                <w:b w:val="false"/>
                <w:i w:val="false"/>
                <w:color w:val="000000"/>
                <w:sz w:val="20"/>
              </w:rPr>
              <w:t>
Қайыршақты ауылдық округі, Жұлдыз тұрғын үй алабы</w:t>
            </w:r>
            <w:r>
              <w:br/>
            </w:r>
            <w:r>
              <w:rPr>
                <w:rFonts w:ascii="Times New Roman"/>
                <w:b w:val="false"/>
                <w:i w:val="false"/>
                <w:color w:val="000000"/>
                <w:sz w:val="20"/>
              </w:rPr>
              <w:t>
</w:t>
            </w:r>
            <w:r>
              <w:rPr>
                <w:rFonts w:ascii="Times New Roman"/>
                <w:b w:val="false"/>
                <w:i w:val="false"/>
                <w:color w:val="000000"/>
                <w:sz w:val="20"/>
              </w:rPr>
              <w:t>№1 көше – 1, 2, 3, 4, 5, 6, 7, 8, 9, 10, 11, 12, 13, 14, 15, 16, 17, 18, 19, 20, 21, 22, 23, 24, 25, 26, 27, 28, 29, 30, 31, 32, 33, 34, 35, 36, 37, 38, 39, 40, 41, 42, 43, 44, 45, 46, 47, 48, 49, 50, 51, 52, 53, 54, 55, 56, 57, 58, 59, 60, 61, 62, 63, 64, 65, 66, 67, 68, 69, 70, 71, 72, 73, 74, 75, 76, 77, 78, 79, 80, 81, 82, 83, 84, 85, 86, 87, 88, 89 үйлері;</w:t>
            </w:r>
            <w:r>
              <w:br/>
            </w:r>
            <w:r>
              <w:rPr>
                <w:rFonts w:ascii="Times New Roman"/>
                <w:b w:val="false"/>
                <w:i w:val="false"/>
                <w:color w:val="000000"/>
                <w:sz w:val="20"/>
              </w:rPr>
              <w:t>
</w:t>
            </w:r>
            <w:r>
              <w:rPr>
                <w:rFonts w:ascii="Times New Roman"/>
                <w:b w:val="false"/>
                <w:i w:val="false"/>
                <w:color w:val="000000"/>
                <w:sz w:val="20"/>
              </w:rPr>
              <w:t>№2 көше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үйлері;</w:t>
            </w:r>
            <w:r>
              <w:br/>
            </w:r>
            <w:r>
              <w:rPr>
                <w:rFonts w:ascii="Times New Roman"/>
                <w:b w:val="false"/>
                <w:i w:val="false"/>
                <w:color w:val="000000"/>
                <w:sz w:val="20"/>
              </w:rPr>
              <w:t>
</w:t>
            </w:r>
            <w:r>
              <w:rPr>
                <w:rFonts w:ascii="Times New Roman"/>
                <w:b w:val="false"/>
                <w:i w:val="false"/>
                <w:color w:val="000000"/>
                <w:sz w:val="20"/>
              </w:rPr>
              <w:t>№3 көше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үйлері;</w:t>
            </w:r>
            <w:r>
              <w:br/>
            </w:r>
            <w:r>
              <w:rPr>
                <w:rFonts w:ascii="Times New Roman"/>
                <w:b w:val="false"/>
                <w:i w:val="false"/>
                <w:color w:val="000000"/>
                <w:sz w:val="20"/>
              </w:rPr>
              <w:t>
</w:t>
            </w:r>
            <w:r>
              <w:rPr>
                <w:rFonts w:ascii="Times New Roman"/>
                <w:b w:val="false"/>
                <w:i w:val="false"/>
                <w:color w:val="000000"/>
                <w:sz w:val="20"/>
              </w:rPr>
              <w:t>А.Аюпов көшесі – 1, 2, 3, 4, 5, 6, 7, 8, 9, 10, 11, 12, 13, 14, 15, 16, 17, 18, 19, 20, 21, 22, 23, 24, 25, 26, 27, 28, 29, 30, 31, 32, 33, 34, 35, 36, 37, 38, 39, 40, 41, 42, 43, 44, 45, 46, 47, 48, 49, 50, 51, 52, 53, 54, 55, 56, 57, 58, 59, 60, 61, 62, 63, 64, 65, 66, 67, 68, 69, 70, 71, 72, 73, 74, 75, 76, 77, 78, 79, 80, 81, 82, 83, 84, 85, 86, 87, 88, 89, 90 үйлері;</w:t>
            </w:r>
            <w:r>
              <w:br/>
            </w:r>
            <w:r>
              <w:rPr>
                <w:rFonts w:ascii="Times New Roman"/>
                <w:b w:val="false"/>
                <w:i w:val="false"/>
                <w:color w:val="000000"/>
                <w:sz w:val="20"/>
              </w:rPr>
              <w:t>
</w:t>
            </w:r>
            <w:r>
              <w:rPr>
                <w:rFonts w:ascii="Times New Roman"/>
                <w:b w:val="false"/>
                <w:i w:val="false"/>
                <w:color w:val="000000"/>
                <w:sz w:val="20"/>
              </w:rPr>
              <w:t>№5 көше – 1, 2, 3, 4, 5, 6, 7, 8, 9, 10, 11, 12, 13, 14, 15, 16, 17, 18, 19, 20, 21, 22, 23 үйлері;</w:t>
            </w:r>
            <w:r>
              <w:br/>
            </w:r>
            <w:r>
              <w:rPr>
                <w:rFonts w:ascii="Times New Roman"/>
                <w:b w:val="false"/>
                <w:i w:val="false"/>
                <w:color w:val="000000"/>
                <w:sz w:val="20"/>
              </w:rPr>
              <w:t>
</w:t>
            </w:r>
            <w:r>
              <w:rPr>
                <w:rFonts w:ascii="Times New Roman"/>
                <w:b w:val="false"/>
                <w:i w:val="false"/>
                <w:color w:val="000000"/>
                <w:sz w:val="20"/>
              </w:rPr>
              <w:t>№6 көше - 1, 2, 3, 4, 5, 6, 7, 8, 9, 10, 11, 12, 13, 14, 15, 16, 17, 18, 19, 20, 21, 22, 23, 24, 25, 26, 27, 28, 29, 30, 31, 32, 33, 34, 35, 36, 37, 38, 39, 40, 41, 42, 43, 44, 45, 46, 47, 48, 49, 50, 51, 52, 53, 54, 55, 56, 57, 58, 59, 60, 61, 62, 63, 64, 65, 66, 67, 68, 69, 70, 71, 72, 73, 74 үйлері;</w:t>
            </w:r>
            <w:r>
              <w:br/>
            </w:r>
            <w:r>
              <w:rPr>
                <w:rFonts w:ascii="Times New Roman"/>
                <w:b w:val="false"/>
                <w:i w:val="false"/>
                <w:color w:val="000000"/>
                <w:sz w:val="20"/>
              </w:rPr>
              <w:t>
</w:t>
            </w:r>
            <w:r>
              <w:rPr>
                <w:rFonts w:ascii="Times New Roman"/>
                <w:b w:val="false"/>
                <w:i w:val="false"/>
                <w:color w:val="000000"/>
                <w:sz w:val="20"/>
              </w:rPr>
              <w:t>№7 көше – 1, 2, 3, 4, 5, 6, 7, 8, 9, 10, 11, 12, 13, 14, 15, 16, 17, 18, 19, 20, 21, 22, 23, 24, 25, 26, 27, 28, 29, 30, 31, 32, 33, 34, 35, 36, 37, 38, 39, 40, 41, 42, 43, 44, 45, 46, 47, 48, 49, 50, 51, 52, 53, 54 үйлері;</w:t>
            </w:r>
            <w:r>
              <w:br/>
            </w:r>
            <w:r>
              <w:rPr>
                <w:rFonts w:ascii="Times New Roman"/>
                <w:b w:val="false"/>
                <w:i w:val="false"/>
                <w:color w:val="000000"/>
                <w:sz w:val="20"/>
              </w:rPr>
              <w:t>
</w:t>
            </w:r>
            <w:r>
              <w:rPr>
                <w:rFonts w:ascii="Times New Roman"/>
                <w:b w:val="false"/>
                <w:i w:val="false"/>
                <w:color w:val="000000"/>
                <w:sz w:val="20"/>
              </w:rPr>
              <w:t>№8 көше – 1, 2, 3, 4, 5, 6, 7, 8, 9, 10, 11, 12, 13, 14, 15, 16, 17, 18, 19, 20, 21, 22, 23, 24, 25, 26, 27, 28, 29, 30, 31, 32, 33, 34, 35, 36, 37, 38, 39, 40, 41, 42, 43, 44, 45, 46, 47, 48, 49, 50, 51, 52, 53, 54, 55, 56, 57, 58, 59, 60, 61, 62, 63, 64, 65, 66, 67, 68, 69, 70, 71, 72 үйлері;</w:t>
            </w:r>
            <w:r>
              <w:br/>
            </w:r>
            <w:r>
              <w:rPr>
                <w:rFonts w:ascii="Times New Roman"/>
                <w:b w:val="false"/>
                <w:i w:val="false"/>
                <w:color w:val="000000"/>
                <w:sz w:val="20"/>
              </w:rPr>
              <w:t>
</w:t>
            </w:r>
            <w:r>
              <w:rPr>
                <w:rFonts w:ascii="Times New Roman"/>
                <w:b w:val="false"/>
                <w:i w:val="false"/>
                <w:color w:val="000000"/>
                <w:sz w:val="20"/>
              </w:rPr>
              <w:t>№9 көше – 1, 2, 3, 4, 5, 6, 7, 8, 9, 10, 11, 12, 13, 14, 15, 16, 17, 18, 19, 20, 21, 22, 23, 24, 25, 26, 27, 28, 29, 30, 31, 32, 33, 34, 35, 36, 37, 38, 39, 40, 41, 42, 43, 44, 45, 46, 47, 48, 49, 50, 51, 52, 53, 54, 55, 56, 57, 58, 59, 60, 61, 62, 63, 64, 65, 66, 67, 68, 69, 70, 71, 72, 73, 74, 75, 76, 77, 78, 79, 80, 81, 82, 83, 84, 85 үйлері;</w:t>
            </w:r>
            <w:r>
              <w:br/>
            </w:r>
            <w:r>
              <w:rPr>
                <w:rFonts w:ascii="Times New Roman"/>
                <w:b w:val="false"/>
                <w:i w:val="false"/>
                <w:color w:val="000000"/>
                <w:sz w:val="20"/>
              </w:rPr>
              <w:t>
</w:t>
            </w:r>
            <w:r>
              <w:rPr>
                <w:rFonts w:ascii="Times New Roman"/>
                <w:b w:val="false"/>
                <w:i w:val="false"/>
                <w:color w:val="000000"/>
                <w:sz w:val="20"/>
              </w:rPr>
              <w:t>№10 көше –1, 2, 3, 4, 5, 6, 7, 8, 9, 10, 11, 12, 13, 14, 15, 16, 17, 18, 19, 20, 21, 22, 23, 24, 25, 26, 27, 28, 29, 30, 31, 32, 33, 34, 35, 36, 37, 38, 39, 40, 41, 42, 43, 44, 45, 46, 47, 48, 49, 50, 51, 52, 53, 54, 55, 56, 57, 58, 59, 60, 61, 62, 63, 64, 65, 66, 67, 68, 69, 70, 71,72, 73, 74, 75, 76, 77, 78, 79 үйлері;</w:t>
            </w:r>
            <w:r>
              <w:br/>
            </w:r>
            <w:r>
              <w:rPr>
                <w:rFonts w:ascii="Times New Roman"/>
                <w:b w:val="false"/>
                <w:i w:val="false"/>
                <w:color w:val="000000"/>
                <w:sz w:val="20"/>
              </w:rPr>
              <w:t>
</w:t>
            </w:r>
            <w:r>
              <w:rPr>
                <w:rFonts w:ascii="Times New Roman"/>
                <w:b w:val="false"/>
                <w:i w:val="false"/>
                <w:color w:val="000000"/>
                <w:sz w:val="20"/>
              </w:rPr>
              <w:t>№11 көше – 1, 2, 3, 4, 5, 6, 7, 8, 9, 10, 11, 12, 13, 14, 15, 16, 17, 18, 19, 20, 21, 22, 23, 24, 25, 26, 27, 28, 29, 30, 31, 32, 33, 34, 35, 36, 37, 38, 39, 40, 41, 42, 43, 44, 45 үйлері;</w:t>
            </w:r>
            <w:r>
              <w:br/>
            </w:r>
            <w:r>
              <w:rPr>
                <w:rFonts w:ascii="Times New Roman"/>
                <w:b w:val="false"/>
                <w:i w:val="false"/>
                <w:color w:val="000000"/>
                <w:sz w:val="20"/>
              </w:rPr>
              <w:t>
</w:t>
            </w:r>
            <w:r>
              <w:rPr>
                <w:rFonts w:ascii="Times New Roman"/>
                <w:b w:val="false"/>
                <w:i w:val="false"/>
                <w:color w:val="000000"/>
                <w:sz w:val="20"/>
              </w:rPr>
              <w:t>№12 көше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111, 112, 113, 114, 115 үйлері;</w:t>
            </w:r>
            <w:r>
              <w:br/>
            </w:r>
            <w:r>
              <w:rPr>
                <w:rFonts w:ascii="Times New Roman"/>
                <w:b w:val="false"/>
                <w:i w:val="false"/>
                <w:color w:val="000000"/>
                <w:sz w:val="20"/>
              </w:rPr>
              <w:t>
</w:t>
            </w:r>
            <w:r>
              <w:rPr>
                <w:rFonts w:ascii="Times New Roman"/>
                <w:b w:val="false"/>
                <w:i w:val="false"/>
                <w:color w:val="000000"/>
                <w:sz w:val="20"/>
              </w:rPr>
              <w:t>№13 көше – 1, 2, 3, 4, 5, 6, 7, 8, 9, 10, 11, 12, 13, 14, 15, 16, 17, 18, 19, 20, 21, 22, 23, 24, 25, 26, 27, 28, 29, 30, 31, 32, 33, 34, 35, 36, 37 үйлері;</w:t>
            </w:r>
            <w:r>
              <w:br/>
            </w:r>
            <w:r>
              <w:rPr>
                <w:rFonts w:ascii="Times New Roman"/>
                <w:b w:val="false"/>
                <w:i w:val="false"/>
                <w:color w:val="000000"/>
                <w:sz w:val="20"/>
              </w:rPr>
              <w:t>
</w:t>
            </w:r>
            <w:r>
              <w:rPr>
                <w:rFonts w:ascii="Times New Roman"/>
                <w:b w:val="false"/>
                <w:i w:val="false"/>
                <w:color w:val="000000"/>
                <w:sz w:val="20"/>
              </w:rPr>
              <w:t>№14 көше –1, 2, 3, 4, 5, 6, 7, 8, 9, 10, 11, 12, 13, 14, 15, 16, 17, 18, 19, 20, 21, 22, 23, 24, 25, 26, 27, 28, 29, 30, 31, 32, 33, 34, 35, 36, 37, 38, 39, 40, 41, 42, 43, 44, 45 үйлері;</w:t>
            </w:r>
            <w:r>
              <w:br/>
            </w:r>
            <w:r>
              <w:rPr>
                <w:rFonts w:ascii="Times New Roman"/>
                <w:b w:val="false"/>
                <w:i w:val="false"/>
                <w:color w:val="000000"/>
                <w:sz w:val="20"/>
              </w:rPr>
              <w:t>
</w:t>
            </w:r>
            <w:r>
              <w:rPr>
                <w:rFonts w:ascii="Times New Roman"/>
                <w:b w:val="false"/>
                <w:i w:val="false"/>
                <w:color w:val="000000"/>
                <w:sz w:val="20"/>
              </w:rPr>
              <w:t>№15 көше – 1, 2, 3, 4, 5, 6, 7, 8, 9, 10, 11, 12, 13, 14, 15, 16, 17, 18, 19, 20, 21, 22, 23, 24, 25, 26, 27, 28, 29, 30, 31, 32, 33, 34, 35, 36, 37, 38, 39, 40, 41, 42, 43 үйлері;</w:t>
            </w:r>
            <w:r>
              <w:br/>
            </w:r>
            <w:r>
              <w:rPr>
                <w:rFonts w:ascii="Times New Roman"/>
                <w:b w:val="false"/>
                <w:i w:val="false"/>
                <w:color w:val="000000"/>
                <w:sz w:val="20"/>
              </w:rPr>
              <w:t>
</w:t>
            </w:r>
            <w:r>
              <w:rPr>
                <w:rFonts w:ascii="Times New Roman"/>
                <w:b w:val="false"/>
                <w:i w:val="false"/>
                <w:color w:val="000000"/>
                <w:sz w:val="20"/>
              </w:rPr>
              <w:t>№16 көше – 1, 2, 3, 4, 5, 6, 7, 8, 9, 10, 11, 12, 13, 14, 15, 16, 17, 18, 19, 20, 21, 22, 23, 24, 25, 26, 27, 28, 29, 30, 31, 32, 33, 34, 35, 36, 37, 38, 39, 40, 41, 42, 43, 44, 45 үйлері;</w:t>
            </w:r>
            <w:r>
              <w:br/>
            </w:r>
            <w:r>
              <w:rPr>
                <w:rFonts w:ascii="Times New Roman"/>
                <w:b w:val="false"/>
                <w:i w:val="false"/>
                <w:color w:val="000000"/>
                <w:sz w:val="20"/>
              </w:rPr>
              <w:t>
</w:t>
            </w:r>
            <w:r>
              <w:rPr>
                <w:rFonts w:ascii="Times New Roman"/>
                <w:b w:val="false"/>
                <w:i w:val="false"/>
                <w:color w:val="000000"/>
                <w:sz w:val="20"/>
              </w:rPr>
              <w:t>№17 көше – 1, 2, 3, 4, 5, 6, 7, 8, 9, 10, 11, 12, 13, 14, 15, 16, 17, 18, 19, 20, 21, 22, 23, 24, 25, 26, 27, 28, 29, 30, 31, 32, 33, 34, 35, 36, 37, 38, 39, 40 үйлері;</w:t>
            </w:r>
            <w:r>
              <w:br/>
            </w:r>
            <w:r>
              <w:rPr>
                <w:rFonts w:ascii="Times New Roman"/>
                <w:b w:val="false"/>
                <w:i w:val="false"/>
                <w:color w:val="000000"/>
                <w:sz w:val="20"/>
              </w:rPr>
              <w:t>
</w:t>
            </w:r>
            <w:r>
              <w:rPr>
                <w:rFonts w:ascii="Times New Roman"/>
                <w:b w:val="false"/>
                <w:i w:val="false"/>
                <w:color w:val="000000"/>
                <w:sz w:val="20"/>
              </w:rPr>
              <w:t>№18 көше – 1, 3, 5, 7, 9, 11, 13, 15, 17, 19, 21, 23, 25, 2, 4, 6, 8, 10, 12, 14, 16, 18, 20, 22, 24, 26, 28, 30, 32, 34, 36, 38, 40, 42, 44 үйлері;</w:t>
            </w:r>
            <w:r>
              <w:br/>
            </w:r>
            <w:r>
              <w:rPr>
                <w:rFonts w:ascii="Times New Roman"/>
                <w:b w:val="false"/>
                <w:i w:val="false"/>
                <w:color w:val="000000"/>
                <w:sz w:val="20"/>
              </w:rPr>
              <w:t>
</w:t>
            </w:r>
            <w:r>
              <w:rPr>
                <w:rFonts w:ascii="Times New Roman"/>
                <w:b w:val="false"/>
                <w:i w:val="false"/>
                <w:color w:val="000000"/>
                <w:sz w:val="20"/>
              </w:rPr>
              <w:t>№19 көше – 1, 3, 5, 7, 9, 11, 13, 15, 17, 19, 21, 23, 25, 27, 29, 31, 33, 35, 37, 39, 41, 43, 45, 2, 4, 6, 8, 10, 12, 14 үйлері;</w:t>
            </w:r>
            <w:r>
              <w:br/>
            </w:r>
            <w:r>
              <w:rPr>
                <w:rFonts w:ascii="Times New Roman"/>
                <w:b w:val="false"/>
                <w:i w:val="false"/>
                <w:color w:val="000000"/>
                <w:sz w:val="20"/>
              </w:rPr>
              <w:t>
</w:t>
            </w:r>
            <w:r>
              <w:rPr>
                <w:rFonts w:ascii="Times New Roman"/>
                <w:b w:val="false"/>
                <w:i w:val="false"/>
                <w:color w:val="000000"/>
                <w:sz w:val="20"/>
              </w:rPr>
              <w:t>№20 көше –1, 3, 5, 7, 9, 11, 13, 2, 4, 6, 8 үйлері;</w:t>
            </w:r>
            <w:r>
              <w:br/>
            </w:r>
            <w:r>
              <w:rPr>
                <w:rFonts w:ascii="Times New Roman"/>
                <w:b w:val="false"/>
                <w:i w:val="false"/>
                <w:color w:val="000000"/>
                <w:sz w:val="20"/>
              </w:rPr>
              <w:t>
</w:t>
            </w:r>
            <w:r>
              <w:rPr>
                <w:rFonts w:ascii="Times New Roman"/>
                <w:b w:val="false"/>
                <w:i w:val="false"/>
                <w:color w:val="000000"/>
                <w:sz w:val="20"/>
              </w:rPr>
              <w:t>№21 көше –1, 3, 5, 7, 2, 4, 6, 8, 10, 12, 14 үйлері;</w:t>
            </w:r>
            <w:r>
              <w:br/>
            </w:r>
            <w:r>
              <w:rPr>
                <w:rFonts w:ascii="Times New Roman"/>
                <w:b w:val="false"/>
                <w:i w:val="false"/>
                <w:color w:val="000000"/>
                <w:sz w:val="20"/>
              </w:rPr>
              <w:t>
</w:t>
            </w:r>
            <w:r>
              <w:rPr>
                <w:rFonts w:ascii="Times New Roman"/>
                <w:b w:val="false"/>
                <w:i w:val="false"/>
                <w:color w:val="000000"/>
                <w:sz w:val="20"/>
              </w:rPr>
              <w:t xml:space="preserve">№22 көше – 1, 3, 5, 7, 9, 11, 13, 2, 4, 6, 8, 10, 12 үйлері; </w:t>
            </w:r>
            <w:r>
              <w:br/>
            </w:r>
            <w:r>
              <w:rPr>
                <w:rFonts w:ascii="Times New Roman"/>
                <w:b w:val="false"/>
                <w:i w:val="false"/>
                <w:color w:val="000000"/>
                <w:sz w:val="20"/>
              </w:rPr>
              <w:t>
</w:t>
            </w:r>
            <w:r>
              <w:rPr>
                <w:rFonts w:ascii="Times New Roman"/>
                <w:b w:val="false"/>
                <w:i w:val="false"/>
                <w:color w:val="000000"/>
                <w:sz w:val="20"/>
              </w:rPr>
              <w:t>№23 көше –1, 3, 5, 7, 9,11, 2, 4, 6, 8, 10, 12 үйлері;</w:t>
            </w:r>
            <w:r>
              <w:br/>
            </w:r>
            <w:r>
              <w:rPr>
                <w:rFonts w:ascii="Times New Roman"/>
                <w:b w:val="false"/>
                <w:i w:val="false"/>
                <w:color w:val="000000"/>
                <w:sz w:val="20"/>
              </w:rPr>
              <w:t>
</w:t>
            </w:r>
            <w:r>
              <w:rPr>
                <w:rFonts w:ascii="Times New Roman"/>
                <w:b w:val="false"/>
                <w:i w:val="false"/>
                <w:color w:val="000000"/>
                <w:sz w:val="20"/>
              </w:rPr>
              <w:t>№24 көше – 1, 2, 3, 4, 5, 6, 7, 8, 9, 10 үйлері;</w:t>
            </w:r>
            <w:r>
              <w:br/>
            </w:r>
            <w:r>
              <w:rPr>
                <w:rFonts w:ascii="Times New Roman"/>
                <w:b w:val="false"/>
                <w:i w:val="false"/>
                <w:color w:val="000000"/>
                <w:sz w:val="20"/>
              </w:rPr>
              <w:t>
</w:t>
            </w:r>
            <w:r>
              <w:rPr>
                <w:rFonts w:ascii="Times New Roman"/>
                <w:b w:val="false"/>
                <w:i w:val="false"/>
                <w:color w:val="000000"/>
                <w:sz w:val="20"/>
              </w:rPr>
              <w:t>№25 көше – 1, 2, 3, 4, 5, 6, 7, 8, 9, 10, 11, 12, 13, 14, 15, 16, 17, 18, 19, 20, 21, 22, 23, 24, 25, 26, 27, 28, 29,30 үйлері;</w:t>
            </w:r>
            <w:r>
              <w:br/>
            </w:r>
            <w:r>
              <w:rPr>
                <w:rFonts w:ascii="Times New Roman"/>
                <w:b w:val="false"/>
                <w:i w:val="false"/>
                <w:color w:val="000000"/>
                <w:sz w:val="20"/>
              </w:rPr>
              <w:t>
</w:t>
            </w:r>
            <w:r>
              <w:rPr>
                <w:rFonts w:ascii="Times New Roman"/>
                <w:b w:val="false"/>
                <w:i w:val="false"/>
                <w:color w:val="000000"/>
                <w:sz w:val="20"/>
              </w:rPr>
              <w:t>№26 көше – 1, 2, 3, 4, 5, 6, 7, 8 үйлері;</w:t>
            </w:r>
            <w:r>
              <w:br/>
            </w:r>
            <w:r>
              <w:rPr>
                <w:rFonts w:ascii="Times New Roman"/>
                <w:b w:val="false"/>
                <w:i w:val="false"/>
                <w:color w:val="000000"/>
                <w:sz w:val="20"/>
              </w:rPr>
              <w:t>
</w:t>
            </w:r>
            <w:r>
              <w:rPr>
                <w:rFonts w:ascii="Times New Roman"/>
                <w:b w:val="false"/>
                <w:i w:val="false"/>
                <w:color w:val="000000"/>
                <w:sz w:val="20"/>
              </w:rPr>
              <w:t>№27 көше – 1, 2, 3, 4, 5, 6, 7, 8, 9, 10, 11, 12, 13, 14, 15, 16, 17, 18, 19, 20, 21, 22, 23, 24, 25, 26, 27, 28, 29, 30, 31, 32, 33, 34, 35, 36, 37, 38, 39, 40 үйлері;</w:t>
            </w:r>
            <w:r>
              <w:br/>
            </w:r>
            <w:r>
              <w:rPr>
                <w:rFonts w:ascii="Times New Roman"/>
                <w:b w:val="false"/>
                <w:i w:val="false"/>
                <w:color w:val="000000"/>
                <w:sz w:val="20"/>
              </w:rPr>
              <w:t>
</w:t>
            </w:r>
            <w:r>
              <w:rPr>
                <w:rFonts w:ascii="Times New Roman"/>
                <w:b w:val="false"/>
                <w:i w:val="false"/>
                <w:color w:val="000000"/>
                <w:sz w:val="20"/>
              </w:rPr>
              <w:t>№28 көше – 1, 2, 3, 4, 5, 6 үйлері;</w:t>
            </w:r>
            <w:r>
              <w:br/>
            </w:r>
            <w:r>
              <w:rPr>
                <w:rFonts w:ascii="Times New Roman"/>
                <w:b w:val="false"/>
                <w:i w:val="false"/>
                <w:color w:val="000000"/>
                <w:sz w:val="20"/>
              </w:rPr>
              <w:t>
</w:t>
            </w:r>
            <w:r>
              <w:rPr>
                <w:rFonts w:ascii="Times New Roman"/>
                <w:b w:val="false"/>
                <w:i w:val="false"/>
                <w:color w:val="000000"/>
                <w:sz w:val="20"/>
              </w:rPr>
              <w:t>№29 көше – 1, 2, 3, 4, 5, 6, 7, 8, 9, 10, 11, 12, 13, 14, 15 үйлері;</w:t>
            </w:r>
            <w:r>
              <w:br/>
            </w:r>
            <w:r>
              <w:rPr>
                <w:rFonts w:ascii="Times New Roman"/>
                <w:b w:val="false"/>
                <w:i w:val="false"/>
                <w:color w:val="000000"/>
                <w:sz w:val="20"/>
              </w:rPr>
              <w:t>
</w:t>
            </w:r>
            <w:r>
              <w:rPr>
                <w:rFonts w:ascii="Times New Roman"/>
                <w:b w:val="false"/>
                <w:i w:val="false"/>
                <w:color w:val="000000"/>
                <w:sz w:val="20"/>
              </w:rPr>
              <w:t>№30 көше – 1, 2, 3, 4, 5, 6, 7, 8 үйлері;</w:t>
            </w:r>
            <w:r>
              <w:br/>
            </w:r>
            <w:r>
              <w:rPr>
                <w:rFonts w:ascii="Times New Roman"/>
                <w:b w:val="false"/>
                <w:i w:val="false"/>
                <w:color w:val="000000"/>
                <w:sz w:val="20"/>
              </w:rPr>
              <w:t>
</w:t>
            </w:r>
            <w:r>
              <w:rPr>
                <w:rFonts w:ascii="Times New Roman"/>
                <w:b w:val="false"/>
                <w:i w:val="false"/>
                <w:color w:val="000000"/>
                <w:sz w:val="20"/>
              </w:rPr>
              <w:t>№31 көше – 1, 2, 3, 4, 5, 6, 7, 8, 9, 10 үйлері;</w:t>
            </w:r>
            <w:r>
              <w:br/>
            </w:r>
            <w:r>
              <w:rPr>
                <w:rFonts w:ascii="Times New Roman"/>
                <w:b w:val="false"/>
                <w:i w:val="false"/>
                <w:color w:val="000000"/>
                <w:sz w:val="20"/>
              </w:rPr>
              <w:t>
</w:t>
            </w:r>
            <w:r>
              <w:rPr>
                <w:rFonts w:ascii="Times New Roman"/>
                <w:b w:val="false"/>
                <w:i w:val="false"/>
                <w:color w:val="000000"/>
                <w:sz w:val="20"/>
              </w:rPr>
              <w:t>№32 көше – 2, 4, 6, 8, 10, 12, 14, 16, 18, 20, 22, 24 үйлері;</w:t>
            </w:r>
            <w:r>
              <w:br/>
            </w:r>
            <w:r>
              <w:rPr>
                <w:rFonts w:ascii="Times New Roman"/>
                <w:b w:val="false"/>
                <w:i w:val="false"/>
                <w:color w:val="000000"/>
                <w:sz w:val="20"/>
              </w:rPr>
              <w:t>
</w:t>
            </w:r>
            <w:r>
              <w:rPr>
                <w:rFonts w:ascii="Times New Roman"/>
                <w:b w:val="false"/>
                <w:i w:val="false"/>
                <w:color w:val="000000"/>
                <w:sz w:val="20"/>
              </w:rPr>
              <w:t>№33 көше – 1, 2, 3, 4, 5, 6, 7, 8, 9, 10, 11, 12, 13, 14 үйлері;</w:t>
            </w:r>
            <w:r>
              <w:br/>
            </w:r>
            <w:r>
              <w:rPr>
                <w:rFonts w:ascii="Times New Roman"/>
                <w:b w:val="false"/>
                <w:i w:val="false"/>
                <w:color w:val="000000"/>
                <w:sz w:val="20"/>
              </w:rPr>
              <w:t>
</w:t>
            </w:r>
            <w:r>
              <w:rPr>
                <w:rFonts w:ascii="Times New Roman"/>
                <w:b w:val="false"/>
                <w:i w:val="false"/>
                <w:color w:val="000000"/>
                <w:sz w:val="20"/>
              </w:rPr>
              <w:t>№34 көше – 1, 3, 5, 7, 9, 11, 13, 15, 17, 19, 21, 23, 25, 27, 29, 2, 4, 6, 8, 10, 12, 14, 16, 18, 20, 22, 24, 26, 28, 30 үйлері;</w:t>
            </w:r>
            <w:r>
              <w:br/>
            </w:r>
            <w:r>
              <w:rPr>
                <w:rFonts w:ascii="Times New Roman"/>
                <w:b w:val="false"/>
                <w:i w:val="false"/>
                <w:color w:val="000000"/>
                <w:sz w:val="20"/>
              </w:rPr>
              <w:t>
</w:t>
            </w:r>
            <w:r>
              <w:rPr>
                <w:rFonts w:ascii="Times New Roman"/>
                <w:b w:val="false"/>
                <w:i w:val="false"/>
                <w:color w:val="000000"/>
                <w:sz w:val="20"/>
              </w:rPr>
              <w:t>№35 көше – 1, 2, 3, 4, 5, 6, 7, 8, 9, 10, 11, 12, 13, 14, 15, 16, 17, 18, 19, 20, 21, 22, 23, 24, 25 үйлері;</w:t>
            </w:r>
            <w:r>
              <w:br/>
            </w:r>
            <w:r>
              <w:rPr>
                <w:rFonts w:ascii="Times New Roman"/>
                <w:b w:val="false"/>
                <w:i w:val="false"/>
                <w:color w:val="000000"/>
                <w:sz w:val="20"/>
              </w:rPr>
              <w:t>
</w:t>
            </w:r>
            <w:r>
              <w:rPr>
                <w:rFonts w:ascii="Times New Roman"/>
                <w:b w:val="false"/>
                <w:i w:val="false"/>
                <w:color w:val="000000"/>
                <w:sz w:val="20"/>
              </w:rPr>
              <w:t>№36 көше – 1, 3, 5, 7, 9, 11, 13, 15, 17, 19, 21, 23, 25, 27, 29, 2, 4, 6, 8, 10, 12, 14, 16, 18, 20 үйлері;</w:t>
            </w:r>
            <w:r>
              <w:br/>
            </w:r>
            <w:r>
              <w:rPr>
                <w:rFonts w:ascii="Times New Roman"/>
                <w:b w:val="false"/>
                <w:i w:val="false"/>
                <w:color w:val="000000"/>
                <w:sz w:val="20"/>
              </w:rPr>
              <w:t>
</w:t>
            </w:r>
            <w:r>
              <w:rPr>
                <w:rFonts w:ascii="Times New Roman"/>
                <w:b w:val="false"/>
                <w:i w:val="false"/>
                <w:color w:val="000000"/>
                <w:sz w:val="20"/>
              </w:rPr>
              <w:t>№37 көше – 1, 2, 3, 4, 5, 6, 7, 8, 9, 10, 11, 12, 13, 14, 15, 16, 17, 18, 19 үйлері;</w:t>
            </w:r>
            <w:r>
              <w:br/>
            </w:r>
            <w:r>
              <w:rPr>
                <w:rFonts w:ascii="Times New Roman"/>
                <w:b w:val="false"/>
                <w:i w:val="false"/>
                <w:color w:val="000000"/>
                <w:sz w:val="20"/>
              </w:rPr>
              <w:t>
</w:t>
            </w:r>
            <w:r>
              <w:rPr>
                <w:rFonts w:ascii="Times New Roman"/>
                <w:b w:val="false"/>
                <w:i w:val="false"/>
                <w:color w:val="000000"/>
                <w:sz w:val="20"/>
              </w:rPr>
              <w:t>№ 38 көше – 1, 2, 3, 4, 5, 6, 7, 8, 9, 10, 11, 12, 13, 14, 15, 16, 17, 18, 19, 20 үйлері;</w:t>
            </w:r>
            <w:r>
              <w:br/>
            </w:r>
            <w:r>
              <w:rPr>
                <w:rFonts w:ascii="Times New Roman"/>
                <w:b w:val="false"/>
                <w:i w:val="false"/>
                <w:color w:val="000000"/>
                <w:sz w:val="20"/>
              </w:rPr>
              <w:t>
</w:t>
            </w:r>
            <w:r>
              <w:rPr>
                <w:rFonts w:ascii="Times New Roman"/>
                <w:b w:val="false"/>
                <w:i w:val="false"/>
                <w:color w:val="000000"/>
                <w:sz w:val="20"/>
              </w:rPr>
              <w:t>№39 көше – 1, 2, 3, 4, 5, 6, 7, 8, 9, 10, 11, 12, 13, 14, 15, 16, 17 үйлері;</w:t>
            </w:r>
            <w:r>
              <w:br/>
            </w:r>
            <w:r>
              <w:rPr>
                <w:rFonts w:ascii="Times New Roman"/>
                <w:b w:val="false"/>
                <w:i w:val="false"/>
                <w:color w:val="000000"/>
                <w:sz w:val="20"/>
              </w:rPr>
              <w:t>
</w:t>
            </w:r>
            <w:r>
              <w:rPr>
                <w:rFonts w:ascii="Times New Roman"/>
                <w:b w:val="false"/>
                <w:i w:val="false"/>
                <w:color w:val="000000"/>
                <w:sz w:val="20"/>
              </w:rPr>
              <w:t>№40 көше – 1, 3, 5, 7, 9, 2, 4, 6, 8, 10 үйлері;</w:t>
            </w:r>
            <w:r>
              <w:br/>
            </w:r>
            <w:r>
              <w:rPr>
                <w:rFonts w:ascii="Times New Roman"/>
                <w:b w:val="false"/>
                <w:i w:val="false"/>
                <w:color w:val="000000"/>
                <w:sz w:val="20"/>
              </w:rPr>
              <w:t>
</w:t>
            </w:r>
            <w:r>
              <w:rPr>
                <w:rFonts w:ascii="Times New Roman"/>
                <w:b w:val="false"/>
                <w:i w:val="false"/>
                <w:color w:val="000000"/>
                <w:sz w:val="20"/>
              </w:rPr>
              <w:t>№64 участок блок А – 100 үй;</w:t>
            </w:r>
            <w:r>
              <w:br/>
            </w:r>
            <w:r>
              <w:rPr>
                <w:rFonts w:ascii="Times New Roman"/>
                <w:b w:val="false"/>
                <w:i w:val="false"/>
                <w:color w:val="000000"/>
                <w:sz w:val="20"/>
              </w:rPr>
              <w:t>
№64 участок блок Б – 100 үй.</w:t>
            </w:r>
          </w:p>
          <w:bookmarkEnd w:id="13"/>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сайлау учаскесі</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Қайыршақты ауылдық округі, Томарлы ауылы, Жұлдыз тұрғын үй алабы, көше №6, құрылыс №29, "Қалалық білім бөлімі" мемлекеттік мекемесіне қарасты "Жалпы білім беретін №39 орта мектеп" коммуналдық мемлекеттік мекемесінің ғимараты</w:t>
            </w:r>
          </w:p>
        </w:tc>
        <w:tc>
          <w:tcPr>
            <w:tcW w:w="10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14"/>
          <w:p>
            <w:pPr>
              <w:spacing w:after="20"/>
              <w:ind w:left="20"/>
              <w:jc w:val="both"/>
            </w:pPr>
            <w:r>
              <w:rPr>
                <w:rFonts w:ascii="Times New Roman"/>
                <w:b w:val="false"/>
                <w:i w:val="false"/>
                <w:color w:val="000000"/>
                <w:sz w:val="20"/>
              </w:rPr>
              <w:t>
Қайыршақты ауылдық округі, Жұлдыз тұрғын үй алабы</w:t>
            </w:r>
            <w:r>
              <w:br/>
            </w:r>
            <w:r>
              <w:rPr>
                <w:rFonts w:ascii="Times New Roman"/>
                <w:b w:val="false"/>
                <w:i w:val="false"/>
                <w:color w:val="000000"/>
                <w:sz w:val="20"/>
              </w:rPr>
              <w:t>
</w:t>
            </w:r>
            <w:r>
              <w:rPr>
                <w:rFonts w:ascii="Times New Roman"/>
                <w:b w:val="false"/>
                <w:i w:val="false"/>
                <w:color w:val="000000"/>
                <w:sz w:val="20"/>
              </w:rPr>
              <w:t>№18 көше – 46, 48, 50, 52, 54, 56, 58, 60, 62, 64, 66, 68, 70, 72, 74, 76, 78, 80, 82, 84, 86, 88, 90, 92, 94, 96, 98, 100 үйлері;</w:t>
            </w:r>
            <w:r>
              <w:br/>
            </w:r>
            <w:r>
              <w:rPr>
                <w:rFonts w:ascii="Times New Roman"/>
                <w:b w:val="false"/>
                <w:i w:val="false"/>
                <w:color w:val="000000"/>
                <w:sz w:val="20"/>
              </w:rPr>
              <w:t>
</w:t>
            </w:r>
            <w:r>
              <w:rPr>
                <w:rFonts w:ascii="Times New Roman"/>
                <w:b w:val="false"/>
                <w:i w:val="false"/>
                <w:color w:val="000000"/>
                <w:sz w:val="20"/>
              </w:rPr>
              <w:t>№19 көше – 16, 18, 20, 22, 24, 26, 28, 30, 32, 34, 36, 38, 40, 42, 44, 46, 48, 50, 52, 54, 47, 49, 51, 53, 55, 57, 59, 61, 63, 65, 67, 69, 71, 73, 75, 77, 79, 81, 83, 85, 87, 89, 91, 93, 95, 97, 99, 101 үйлері;</w:t>
            </w:r>
            <w:r>
              <w:br/>
            </w:r>
            <w:r>
              <w:rPr>
                <w:rFonts w:ascii="Times New Roman"/>
                <w:b w:val="false"/>
                <w:i w:val="false"/>
                <w:color w:val="000000"/>
                <w:sz w:val="20"/>
              </w:rPr>
              <w:t>
</w:t>
            </w:r>
            <w:r>
              <w:rPr>
                <w:rFonts w:ascii="Times New Roman"/>
                <w:b w:val="false"/>
                <w:i w:val="false"/>
                <w:color w:val="000000"/>
                <w:sz w:val="20"/>
              </w:rPr>
              <w:t>№20 көше – 10, 12, 14, 16, 18, 20, 22, 24, 26, 28, 30, 32, 34, 36, 38, 40, 15, 17, 19, 21, 23, 25, 27, 29, 31, 33, 35, 37, 39, 41, 43, 45, 47, 49, 51, 53 үйлері;</w:t>
            </w:r>
            <w:r>
              <w:br/>
            </w:r>
            <w:r>
              <w:rPr>
                <w:rFonts w:ascii="Times New Roman"/>
                <w:b w:val="false"/>
                <w:i w:val="false"/>
                <w:color w:val="000000"/>
                <w:sz w:val="20"/>
              </w:rPr>
              <w:t>
</w:t>
            </w:r>
            <w:r>
              <w:rPr>
                <w:rFonts w:ascii="Times New Roman"/>
                <w:b w:val="false"/>
                <w:i w:val="false"/>
                <w:color w:val="000000"/>
                <w:sz w:val="20"/>
              </w:rPr>
              <w:t>№21 көше – 16, 18, 20, 22, 24, 26, 28, 30, 32, 34, 36, 38, 40, 42, 44, 46, 48, 50, 52, 54, 9, 11, 13, 15, 17, 19, 21, 23, 25, 27, 29, 31, 33, 35, 37, 39 үйлері;</w:t>
            </w:r>
            <w:r>
              <w:br/>
            </w:r>
            <w:r>
              <w:rPr>
                <w:rFonts w:ascii="Times New Roman"/>
                <w:b w:val="false"/>
                <w:i w:val="false"/>
                <w:color w:val="000000"/>
                <w:sz w:val="20"/>
              </w:rPr>
              <w:t>
</w:t>
            </w:r>
            <w:r>
              <w:rPr>
                <w:rFonts w:ascii="Times New Roman"/>
                <w:b w:val="false"/>
                <w:i w:val="false"/>
                <w:color w:val="000000"/>
                <w:sz w:val="20"/>
              </w:rPr>
              <w:t>№22 көше – 14, 16, 18, 20, 22, 24, 26, 28, 30, 32, 34, 36, 38, 40, 42, 44, 46, 48, 50, 52, 54, 56, 58, 60, 62, 64, 66, 68, 70, 72, 74, 76, 78, 80, 82, 15, 17, 19, 21, 23, 25, 27, 29, 31, 33, 35, 37, 39, 41, 43, 45, 47, 49, 51, 53, 55, 57, 59, 61, 63, 65, 67, 69, 71, 73, 75, 77, 79, 81, 83, 85 үйлері;</w:t>
            </w:r>
            <w:r>
              <w:br/>
            </w:r>
            <w:r>
              <w:rPr>
                <w:rFonts w:ascii="Times New Roman"/>
                <w:b w:val="false"/>
                <w:i w:val="false"/>
                <w:color w:val="000000"/>
                <w:sz w:val="20"/>
              </w:rPr>
              <w:t>
</w:t>
            </w:r>
            <w:r>
              <w:rPr>
                <w:rFonts w:ascii="Times New Roman"/>
                <w:b w:val="false"/>
                <w:i w:val="false"/>
                <w:color w:val="000000"/>
                <w:sz w:val="20"/>
              </w:rPr>
              <w:t>№23 көше – 13, 15, 17, 19, 21, 23, 25, 27, 29, 31, 33, 35, 37, 39, 41, 43, 45, 47, 49, 51 үйлері;</w:t>
            </w:r>
            <w:r>
              <w:br/>
            </w:r>
            <w:r>
              <w:rPr>
                <w:rFonts w:ascii="Times New Roman"/>
                <w:b w:val="false"/>
                <w:i w:val="false"/>
                <w:color w:val="000000"/>
                <w:sz w:val="20"/>
              </w:rPr>
              <w:t>
</w:t>
            </w:r>
            <w:r>
              <w:rPr>
                <w:rFonts w:ascii="Times New Roman"/>
                <w:b w:val="false"/>
                <w:i w:val="false"/>
                <w:color w:val="000000"/>
                <w:sz w:val="20"/>
              </w:rPr>
              <w:t>№32 көше – 1, 3, 5, 7, 9, 11, 13, 15, 26, 28, 30, 32, 34, 36, 38, 40, 42, 44, 46, 48, 50, 52, 54, 56 үйлері;</w:t>
            </w:r>
            <w:r>
              <w:br/>
            </w:r>
            <w:r>
              <w:rPr>
                <w:rFonts w:ascii="Times New Roman"/>
                <w:b w:val="false"/>
                <w:i w:val="false"/>
                <w:color w:val="000000"/>
                <w:sz w:val="20"/>
              </w:rPr>
              <w:t>
</w:t>
            </w:r>
            <w:r>
              <w:rPr>
                <w:rFonts w:ascii="Times New Roman"/>
                <w:b w:val="false"/>
                <w:i w:val="false"/>
                <w:color w:val="000000"/>
                <w:sz w:val="20"/>
              </w:rPr>
              <w:t>№34 көше – 32, 34, 36, 38, 40, 42, 44, 46, 48, 50, 52, 54, 56, 58, 60, 62, 64, 66, 68, 70, 72, 74, 76, 78, 80, 82, 84, 86, 88, 90, 92, 94, 96, 98, 100, 102, 31, 33, 35, 37, 39, 41, 43, 45, 47, 49, 51, 53, 55 үйлері;</w:t>
            </w:r>
            <w:r>
              <w:br/>
            </w:r>
            <w:r>
              <w:rPr>
                <w:rFonts w:ascii="Times New Roman"/>
                <w:b w:val="false"/>
                <w:i w:val="false"/>
                <w:color w:val="000000"/>
                <w:sz w:val="20"/>
              </w:rPr>
              <w:t>
</w:t>
            </w:r>
            <w:r>
              <w:rPr>
                <w:rFonts w:ascii="Times New Roman"/>
                <w:b w:val="false"/>
                <w:i w:val="false"/>
                <w:color w:val="000000"/>
                <w:sz w:val="20"/>
              </w:rPr>
              <w:t>№36 көше – 22, 24, 26, 28, 30, 32, 34, 36, 38, 40, 42, 44, 46, 48, 50, 52, 54, 56, 58, 60, 62, 64, 66, 68, 70, 72, 74, 76, 31, 33, 35, 37, 39, 41, 43, 45, 47, 49, 51, 53, 55, 57, 59, 61, 63, 65, 67, 69, 71, 73, 75, 77, 79, 81, 83, 85, 87, 89 үйлері;</w:t>
            </w:r>
            <w:r>
              <w:br/>
            </w:r>
            <w:r>
              <w:rPr>
                <w:rFonts w:ascii="Times New Roman"/>
                <w:b w:val="false"/>
                <w:i w:val="false"/>
                <w:color w:val="000000"/>
                <w:sz w:val="20"/>
              </w:rPr>
              <w:t>
</w:t>
            </w:r>
            <w:r>
              <w:rPr>
                <w:rFonts w:ascii="Times New Roman"/>
                <w:b w:val="false"/>
                <w:i w:val="false"/>
                <w:color w:val="000000"/>
                <w:sz w:val="20"/>
              </w:rPr>
              <w:t>№40 көше – 12, 14, 16, 18, 20, 22, 24, 26, 28, 30, 32, 11, 13, 15, 17, 19, 21, 23, 25, 27, 29, 31, 33, 35, 37 үйлері;</w:t>
            </w:r>
            <w:r>
              <w:br/>
            </w:r>
            <w:r>
              <w:rPr>
                <w:rFonts w:ascii="Times New Roman"/>
                <w:b w:val="false"/>
                <w:i w:val="false"/>
                <w:color w:val="000000"/>
                <w:sz w:val="20"/>
              </w:rPr>
              <w:t>
</w:t>
            </w:r>
            <w:r>
              <w:rPr>
                <w:rFonts w:ascii="Times New Roman"/>
                <w:b w:val="false"/>
                <w:i w:val="false"/>
                <w:color w:val="000000"/>
                <w:sz w:val="20"/>
              </w:rPr>
              <w:t>№41 көше – 1, 2, 3, 4, 5, 6, 7, 8, 9, 10, 11, 12, 13, 14, 15, 16, 17, 18, 19, 20, 21, 22, 23, 24, 25, 26, 27, 28, 29, 30, 31, 32, 33, 34, 35, 36, 37, 38, 39, 40, 41, 42, 43, 44, 45, 46, 47, 48, 49, 50, 51, 52, 53, 54, 55, 55а, 56, 56а, 57, 58, 59, 60, 61, 62, 63, 64, 65, 66, 67, 68, 69, 70, 71, 72, 73, 74, 75, 76, 77, 78, 79, 80, 81, 82, 83, 84, 85, 86, 87, 88, 89, 90, 91, 92, 93, 94, 96, 98 үйлері;</w:t>
            </w:r>
            <w:r>
              <w:br/>
            </w:r>
            <w:r>
              <w:rPr>
                <w:rFonts w:ascii="Times New Roman"/>
                <w:b w:val="false"/>
                <w:i w:val="false"/>
                <w:color w:val="000000"/>
                <w:sz w:val="20"/>
              </w:rPr>
              <w:t>
</w:t>
            </w:r>
            <w:r>
              <w:rPr>
                <w:rFonts w:ascii="Times New Roman"/>
                <w:b w:val="false"/>
                <w:i w:val="false"/>
                <w:color w:val="000000"/>
                <w:sz w:val="20"/>
              </w:rPr>
              <w:t>№42 көше – 1, 2, 3, 4, 5, 6, 7, 8, 9, 10, 11, 12, 13, 14, 15, 16, 17, 18, 19, 20, 21, 22, 23, 24, 25, 26, 27, 28, 29, 30, 31, 32, 33, 34, 35, 36, 37, 38, 39, 40, 41, 42, 43, 44, 45, 46, 47, 48, 49, 50, 51, 52, 53, 54, 54а, 55, 56, 57, 58, 59, 60, 61, 62, 63, 64, 65, 66, 67, 68, 69, 70, 71, 72, 73, 74, 75, 76, 77, 78, 80, 82, 84, 86, 88, 90 үйлері;</w:t>
            </w:r>
            <w:r>
              <w:br/>
            </w:r>
            <w:r>
              <w:rPr>
                <w:rFonts w:ascii="Times New Roman"/>
                <w:b w:val="false"/>
                <w:i w:val="false"/>
                <w:color w:val="000000"/>
                <w:sz w:val="20"/>
              </w:rPr>
              <w:t>
</w:t>
            </w:r>
            <w:r>
              <w:rPr>
                <w:rFonts w:ascii="Times New Roman"/>
                <w:b w:val="false"/>
                <w:i w:val="false"/>
                <w:color w:val="000000"/>
                <w:sz w:val="20"/>
              </w:rPr>
              <w:t>№43 көше – 1, 2, 3, 4, 5, 6, 7, 8, 9, 10, 11, 12, 13, 14, 15, 16, 17, 18, 19, 20, 21, 22, 23, 24, 25, 26, 27, 28, 29, 30, 31, 32, 33, 34, 35, 36, 37, 38, 39, 40, 41, 42, 43, 44, 45, 46, 46а, 47, 48, 49, 50, 51, 52, 53, 54, 55, 56, 57, 58, 59, 60, 61, 62, 63, 64, 65, 66, 67, 68, 69, 70, 71, 72, 73, 74, 75, 77 үйлері;</w:t>
            </w:r>
            <w:r>
              <w:br/>
            </w:r>
            <w:r>
              <w:rPr>
                <w:rFonts w:ascii="Times New Roman"/>
                <w:b w:val="false"/>
                <w:i w:val="false"/>
                <w:color w:val="000000"/>
                <w:sz w:val="20"/>
              </w:rPr>
              <w:t>
</w:t>
            </w:r>
            <w:r>
              <w:rPr>
                <w:rFonts w:ascii="Times New Roman"/>
                <w:b w:val="false"/>
                <w:i w:val="false"/>
                <w:color w:val="000000"/>
                <w:sz w:val="20"/>
              </w:rPr>
              <w:t>№44 көше – 1, 2, 3, 4, 5, 6, 7, 8, 9, 10, 11, 12, 13, 14, 15, 16, 17, 18, 19, 20, 21, 22, 23, 24, 25, 26, 27, 28, 29, 30, 31, 32, 33, 34, 35, 36, 37, 38, 39, 40, 41, 42, 43, 44, 45, 46, 47, 48, 49, 50, 51, 52, 53, 54, 55, 56, 57, 58, 60, 61, 63, 65, 67, 69, 71, 73, 75 үйлері;</w:t>
            </w:r>
            <w:r>
              <w:br/>
            </w:r>
            <w:r>
              <w:rPr>
                <w:rFonts w:ascii="Times New Roman"/>
                <w:b w:val="false"/>
                <w:i w:val="false"/>
                <w:color w:val="000000"/>
                <w:sz w:val="20"/>
              </w:rPr>
              <w:t>
</w:t>
            </w:r>
            <w:r>
              <w:rPr>
                <w:rFonts w:ascii="Times New Roman"/>
                <w:b w:val="false"/>
                <w:i w:val="false"/>
                <w:color w:val="000000"/>
                <w:sz w:val="20"/>
              </w:rPr>
              <w:t>№45 көше – 1, 2, 3, 4, 5, 6, 7, 8, 9, 10, 11, 12, 13, 14, 15, 16, 17, 18, 19, 20, 21, 22, 23, 24, 25, 26, 27, 28, 29, 30, 31, 32, 33, 34, 35, 36, 37, 38, 39, 40, 41, 42, 43, 44, 45, 46, 47, 48, 50, 52, 54 үйлері;</w:t>
            </w:r>
            <w:r>
              <w:br/>
            </w:r>
            <w:r>
              <w:rPr>
                <w:rFonts w:ascii="Times New Roman"/>
                <w:b w:val="false"/>
                <w:i w:val="false"/>
                <w:color w:val="000000"/>
                <w:sz w:val="20"/>
              </w:rPr>
              <w:t>
</w:t>
            </w:r>
            <w:r>
              <w:rPr>
                <w:rFonts w:ascii="Times New Roman"/>
                <w:b w:val="false"/>
                <w:i w:val="false"/>
                <w:color w:val="000000"/>
                <w:sz w:val="20"/>
              </w:rPr>
              <w:t>№46 көше – 1, 2, 3, 4, 5, 6, 7, 8, 10, 12, 14, 16, 18, 20, 22, 24, 26, 28, 30, 32, 34, 36, 38, 40, 42, 44, 46, 48 үйлері;</w:t>
            </w:r>
            <w:r>
              <w:br/>
            </w:r>
            <w:r>
              <w:rPr>
                <w:rFonts w:ascii="Times New Roman"/>
                <w:b w:val="false"/>
                <w:i w:val="false"/>
                <w:color w:val="000000"/>
                <w:sz w:val="20"/>
              </w:rPr>
              <w:t>
</w:t>
            </w:r>
            <w:r>
              <w:rPr>
                <w:rFonts w:ascii="Times New Roman"/>
                <w:b w:val="false"/>
                <w:i w:val="false"/>
                <w:color w:val="000000"/>
                <w:sz w:val="20"/>
              </w:rPr>
              <w:t>№47 көше –1, 3, 5, 7, 9, 11, 13, 15, 17, 19, 21, 23, 25, 27, 29, 31, 33, 35, 37, 39, 41, 43, 45, 47, 49, 51, 53, 55, 57, 59, 61, 63, 65, 67, 69, 71, 12, 14, 16 үйлері;</w:t>
            </w:r>
            <w:r>
              <w:br/>
            </w:r>
            <w:r>
              <w:rPr>
                <w:rFonts w:ascii="Times New Roman"/>
                <w:b w:val="false"/>
                <w:i w:val="false"/>
                <w:color w:val="000000"/>
                <w:sz w:val="20"/>
              </w:rPr>
              <w:t>
</w:t>
            </w:r>
            <w:r>
              <w:rPr>
                <w:rFonts w:ascii="Times New Roman"/>
                <w:b w:val="false"/>
                <w:i w:val="false"/>
                <w:color w:val="000000"/>
                <w:sz w:val="20"/>
              </w:rPr>
              <w:t>№48 көше – 1, 2, 3, 4, 5, 6, 7, 8, 9, 10, 11, 12, 13, 14, 15, 16, 17, 18, 19, 20, 21, 22, 23, 24, 25, 26, 27, 28, 29, 30, 31, 32, 33, 34, 35, 36, 37, 38, 39, 40, 41, 42, 43, 44, 45, 46, 47, 48, 49, 50, 51, 52, 53, 54, 55, 56, 57, 58, 59, 60, 61, 62, 63, 64, 65, 66, 67, 68, 69, 70, 71, 72 үйлері;</w:t>
            </w:r>
            <w:r>
              <w:br/>
            </w:r>
            <w:r>
              <w:rPr>
                <w:rFonts w:ascii="Times New Roman"/>
                <w:b w:val="false"/>
                <w:i w:val="false"/>
                <w:color w:val="000000"/>
                <w:sz w:val="20"/>
              </w:rPr>
              <w:t>
</w:t>
            </w:r>
            <w:r>
              <w:rPr>
                <w:rFonts w:ascii="Times New Roman"/>
                <w:b w:val="false"/>
                <w:i w:val="false"/>
                <w:color w:val="000000"/>
                <w:sz w:val="20"/>
              </w:rPr>
              <w:t>№49 көше – 1, 2, 3, 4, 5, 6, 7, 8, 9, 10, 11, 12, 13, 14, 15, 16, 17, 18, 19, 20, 21, 22, 23, 24, 25, 26, 27, 28, 29, 30, 31, 32, 33, 34, 35, 36, 37, 38, 39, 40, 41, 42, 43, 44, 45, 46, 47, 48, 49, 50, 51, 52, 53, 54, 55, 56, 57, 58, 59, 60, 61, 62, 63, 64, 65, 66 үйлері;</w:t>
            </w:r>
            <w:r>
              <w:br/>
            </w:r>
            <w:r>
              <w:rPr>
                <w:rFonts w:ascii="Times New Roman"/>
                <w:b w:val="false"/>
                <w:i w:val="false"/>
                <w:color w:val="000000"/>
                <w:sz w:val="20"/>
              </w:rPr>
              <w:t>
</w:t>
            </w:r>
            <w:r>
              <w:rPr>
                <w:rFonts w:ascii="Times New Roman"/>
                <w:b w:val="false"/>
                <w:i w:val="false"/>
                <w:color w:val="000000"/>
                <w:sz w:val="20"/>
              </w:rPr>
              <w:t>№50 көше – 1, 2, 3, 4, 5, 6, 7, 8, 9, 10, 11, 12, 13, 14, 15, 16, 17, 18, 19, 20, 21, 22, 23, 24, 25, 26, 27, 28, 29, 30, 31, 32, 33, 34, 35, 36, 37, 38, 39, 40, 41, 42, 43, 44, 45, 46, 47, 48, 49, 50, 51, 52, 54, 56, 58, 60, 62, 64, 66 үйлері;</w:t>
            </w:r>
            <w:r>
              <w:br/>
            </w:r>
            <w:r>
              <w:rPr>
                <w:rFonts w:ascii="Times New Roman"/>
                <w:b w:val="false"/>
                <w:i w:val="false"/>
                <w:color w:val="000000"/>
                <w:sz w:val="20"/>
              </w:rPr>
              <w:t>
</w:t>
            </w:r>
            <w:r>
              <w:rPr>
                <w:rFonts w:ascii="Times New Roman"/>
                <w:b w:val="false"/>
                <w:i w:val="false"/>
                <w:color w:val="000000"/>
                <w:sz w:val="20"/>
              </w:rPr>
              <w:t>№51 көше 2, 4, 6, 8, 10, 12, 14, 16, 18, 20, 22, 24, 26, 28, 30, 32, 34, 36, 38, 40, 42, 44, 46, 48, 50 үйлері;</w:t>
            </w:r>
            <w:r>
              <w:br/>
            </w:r>
            <w:r>
              <w:rPr>
                <w:rFonts w:ascii="Times New Roman"/>
                <w:b w:val="false"/>
                <w:i w:val="false"/>
                <w:color w:val="000000"/>
                <w:sz w:val="20"/>
              </w:rPr>
              <w:t>
</w:t>
            </w:r>
            <w:r>
              <w:rPr>
                <w:rFonts w:ascii="Times New Roman"/>
                <w:b w:val="false"/>
                <w:i w:val="false"/>
                <w:color w:val="000000"/>
                <w:sz w:val="20"/>
              </w:rPr>
              <w:t>Қайыршақты ауылдық округі, Жұлдыз – 3 тұрғын үй алабы</w:t>
            </w:r>
            <w:r>
              <w:br/>
            </w:r>
            <w:r>
              <w:rPr>
                <w:rFonts w:ascii="Times New Roman"/>
                <w:b w:val="false"/>
                <w:i w:val="false"/>
                <w:color w:val="000000"/>
                <w:sz w:val="20"/>
              </w:rPr>
              <w:t>
</w:t>
            </w:r>
            <w:r>
              <w:rPr>
                <w:rFonts w:ascii="Times New Roman"/>
                <w:b w:val="false"/>
                <w:i w:val="false"/>
                <w:color w:val="000000"/>
                <w:sz w:val="20"/>
              </w:rPr>
              <w:t xml:space="preserve">№1 көше – 1, 2, 3, 4, 5, 6, 7, 8, 9, 10, 11, 12, 13, 14, 15, 16, 17, 18, 19, 20 үйлері; </w:t>
            </w:r>
            <w:r>
              <w:br/>
            </w:r>
            <w:r>
              <w:rPr>
                <w:rFonts w:ascii="Times New Roman"/>
                <w:b w:val="false"/>
                <w:i w:val="false"/>
                <w:color w:val="000000"/>
                <w:sz w:val="20"/>
              </w:rPr>
              <w:t>
</w:t>
            </w:r>
            <w:r>
              <w:rPr>
                <w:rFonts w:ascii="Times New Roman"/>
                <w:b w:val="false"/>
                <w:i w:val="false"/>
                <w:color w:val="000000"/>
                <w:sz w:val="20"/>
              </w:rPr>
              <w:t>№2 көше – 1, 2, 3, 4, 5, 6, 7, 8, 9, 10, 11, 12, 13, 14, 15, 16, 17, 18, 19, 20, 21, 22, 23, 24 үйлері;</w:t>
            </w:r>
            <w:r>
              <w:br/>
            </w:r>
            <w:r>
              <w:rPr>
                <w:rFonts w:ascii="Times New Roman"/>
                <w:b w:val="false"/>
                <w:i w:val="false"/>
                <w:color w:val="000000"/>
                <w:sz w:val="20"/>
              </w:rPr>
              <w:t>
</w:t>
            </w:r>
            <w:r>
              <w:rPr>
                <w:rFonts w:ascii="Times New Roman"/>
                <w:b w:val="false"/>
                <w:i w:val="false"/>
                <w:color w:val="000000"/>
                <w:sz w:val="20"/>
              </w:rPr>
              <w:t>№3 көше – 1, 2, 3, 4, 5, 6, 7, 8, 9, 10, 11, 12, 13, 14, 15, 16, 17, 18, 19, 20, 21, 22, 23, 24, 25, 26, 27, 28, 29, 30, 31, 32, 33, 34, 35, 36, 37, 38, 39, 40, 41, 42, 43 үйлері;</w:t>
            </w:r>
            <w:r>
              <w:br/>
            </w:r>
            <w:r>
              <w:rPr>
                <w:rFonts w:ascii="Times New Roman"/>
                <w:b w:val="false"/>
                <w:i w:val="false"/>
                <w:color w:val="000000"/>
                <w:sz w:val="20"/>
              </w:rPr>
              <w:t>
</w:t>
            </w:r>
            <w:r>
              <w:rPr>
                <w:rFonts w:ascii="Times New Roman"/>
                <w:b w:val="false"/>
                <w:i w:val="false"/>
                <w:color w:val="000000"/>
                <w:sz w:val="20"/>
              </w:rPr>
              <w:t>№4 көше – 1, 2, 3, 4, 5, 6, 7, 8, 9, 10, 11, 12, 13, 14, 15, 16, 17, 18, 19, 20, 21, 22, 23, 24, 25, 26, 27, 28, 29, 30 үйлері;</w:t>
            </w:r>
            <w:r>
              <w:br/>
            </w:r>
            <w:r>
              <w:rPr>
                <w:rFonts w:ascii="Times New Roman"/>
                <w:b w:val="false"/>
                <w:i w:val="false"/>
                <w:color w:val="000000"/>
                <w:sz w:val="20"/>
              </w:rPr>
              <w:t>
</w:t>
            </w:r>
            <w:r>
              <w:rPr>
                <w:rFonts w:ascii="Times New Roman"/>
                <w:b w:val="false"/>
                <w:i w:val="false"/>
                <w:color w:val="000000"/>
                <w:sz w:val="20"/>
              </w:rPr>
              <w:t>№5 көше – 1, 2, 3, 4, 5, 6, 7, 8, 9, 10, 11, 12, 13, 14, 15, 16, 17, 18, 19, 20, 21, 22, 23, 24, 25, 26, 27, 28, 29, 30, 31, 32, 33, 34, 35, 36, 37, 38, 39, 40, 41, 42 үйлері;</w:t>
            </w:r>
            <w:r>
              <w:br/>
            </w:r>
            <w:r>
              <w:rPr>
                <w:rFonts w:ascii="Times New Roman"/>
                <w:b w:val="false"/>
                <w:i w:val="false"/>
                <w:color w:val="000000"/>
                <w:sz w:val="20"/>
              </w:rPr>
              <w:t>
</w:t>
            </w:r>
            <w:r>
              <w:rPr>
                <w:rFonts w:ascii="Times New Roman"/>
                <w:b w:val="false"/>
                <w:i w:val="false"/>
                <w:color w:val="000000"/>
                <w:sz w:val="20"/>
              </w:rPr>
              <w:t>№6 көше - 1, 2, 3, 4, 5, 6, 7, 8, 9, 10, 11, 12, 13, 14, 15, 16, 17, 18, 19, 20, 21, 22, 23, 24, 25, 26, 27, 28, 29, 30 үйлері;</w:t>
            </w:r>
            <w:r>
              <w:br/>
            </w:r>
            <w:r>
              <w:rPr>
                <w:rFonts w:ascii="Times New Roman"/>
                <w:b w:val="false"/>
                <w:i w:val="false"/>
                <w:color w:val="000000"/>
                <w:sz w:val="20"/>
              </w:rPr>
              <w:t>
</w:t>
            </w:r>
            <w:r>
              <w:rPr>
                <w:rFonts w:ascii="Times New Roman"/>
                <w:b w:val="false"/>
                <w:i w:val="false"/>
                <w:color w:val="000000"/>
                <w:sz w:val="20"/>
              </w:rPr>
              <w:t>№7 көше – 1, 2, 3, 4, 5, 6, 7, 8, 9, 10, 11, 12, 13, 14, 15, 16, 17, 18, 19, 20, 21, 22, 23, 24, 25, 26, 27, 28, 29, 30, 31, 32, 33, 34, 35, 36, 37, 38, 39, 40, 41, 42, 43, 44, 45 үйлері;</w:t>
            </w:r>
            <w:r>
              <w:br/>
            </w:r>
            <w:r>
              <w:rPr>
                <w:rFonts w:ascii="Times New Roman"/>
                <w:b w:val="false"/>
                <w:i w:val="false"/>
                <w:color w:val="000000"/>
                <w:sz w:val="20"/>
              </w:rPr>
              <w:t>
</w:t>
            </w:r>
            <w:r>
              <w:rPr>
                <w:rFonts w:ascii="Times New Roman"/>
                <w:b w:val="false"/>
                <w:i w:val="false"/>
                <w:color w:val="000000"/>
                <w:sz w:val="20"/>
              </w:rPr>
              <w:t>№8 көше –1, 2, 3, 4, 5, 6, 7, 8, 9, 10, 11, 12, 13, 14, 15, 16, 17, 18, 19, 20, 21, 22, 23, 24, 25, 26, 27, 28, 29, 30, 31, 32, 33, 34, 35, 36 үйлері;</w:t>
            </w:r>
            <w:r>
              <w:br/>
            </w:r>
            <w:r>
              <w:rPr>
                <w:rFonts w:ascii="Times New Roman"/>
                <w:b w:val="false"/>
                <w:i w:val="false"/>
                <w:color w:val="000000"/>
                <w:sz w:val="20"/>
              </w:rPr>
              <w:t>
</w:t>
            </w:r>
            <w:r>
              <w:rPr>
                <w:rFonts w:ascii="Times New Roman"/>
                <w:b w:val="false"/>
                <w:i w:val="false"/>
                <w:color w:val="000000"/>
                <w:sz w:val="20"/>
              </w:rPr>
              <w:t>№9 көше – 1, 2, 3, 4, 5, 6, 7, 8, 9, 10, 11, 12, 13, 14, 15, 16, 17, 18, 19, 20, 21, 22, 23, 24, 25, 26, 27, 28, 29, 30, 31, 32, 33, 34, 35, 36, 37, 38, 39, 40, 41, 42, 43, 44, 45, 46, 47, 48, 49, 50, 51, 52, 53, 54, 55, 56 үйлері;</w:t>
            </w:r>
            <w:r>
              <w:br/>
            </w:r>
            <w:r>
              <w:rPr>
                <w:rFonts w:ascii="Times New Roman"/>
                <w:b w:val="false"/>
                <w:i w:val="false"/>
                <w:color w:val="000000"/>
                <w:sz w:val="20"/>
              </w:rPr>
              <w:t>
</w:t>
            </w:r>
            <w:r>
              <w:rPr>
                <w:rFonts w:ascii="Times New Roman"/>
                <w:b w:val="false"/>
                <w:i w:val="false"/>
                <w:color w:val="000000"/>
                <w:sz w:val="20"/>
              </w:rPr>
              <w:t>№10 көше – 1, 2, 3, 4, 5, 6, 7, 8, 9, 10, 11, 12, 13, 14, 15, 16, 17, 18, 19, 20, 21, 22, 23, 24, 25, 26, 27, 28, 29, 30, 31, 32, 33, 34, 35, 36, 37, 38, 39, 40, 41, 42, 43, 44, 45, 46, 47, 48, 49, 50, 51, 52, 53, 54, 55, 56, 57, 58, 59, 60 үйлері;</w:t>
            </w:r>
            <w:r>
              <w:br/>
            </w:r>
            <w:r>
              <w:rPr>
                <w:rFonts w:ascii="Times New Roman"/>
                <w:b w:val="false"/>
                <w:i w:val="false"/>
                <w:color w:val="000000"/>
                <w:sz w:val="20"/>
              </w:rPr>
              <w:t>
</w:t>
            </w:r>
            <w:r>
              <w:rPr>
                <w:rFonts w:ascii="Times New Roman"/>
                <w:b w:val="false"/>
                <w:i w:val="false"/>
                <w:color w:val="000000"/>
                <w:sz w:val="20"/>
              </w:rPr>
              <w:t>№11 көше – 1, 2, 3, 4, 5, 6, 7, 8, 9, 10, 11, 12, 13, 14, 15, 16, 17, 18, 19, 20, 21, 22, 23, 24, 25, 26, 27, 28, 29, 30, 31, 32, 33, 34, 35, 36, 37, 38, 39, 40, 41, 42, 43, 44, 45, 46, 47, 48, 49, 50, 51, 52, 53, 54, 55, 56, 57, 58 үйлері;</w:t>
            </w:r>
            <w:r>
              <w:br/>
            </w:r>
            <w:r>
              <w:rPr>
                <w:rFonts w:ascii="Times New Roman"/>
                <w:b w:val="false"/>
                <w:i w:val="false"/>
                <w:color w:val="000000"/>
                <w:sz w:val="20"/>
              </w:rPr>
              <w:t>
</w:t>
            </w:r>
            <w:r>
              <w:rPr>
                <w:rFonts w:ascii="Times New Roman"/>
                <w:b w:val="false"/>
                <w:i w:val="false"/>
                <w:color w:val="000000"/>
                <w:sz w:val="20"/>
              </w:rPr>
              <w:t>№12 көше – 1, 2, 3, 4, 5, 6, 7, 8, 9, 10, 11, 12, 13, 14, 15, 16, 17, 18, 19, 20, 21, 22, 23, 24, 25, 26, 27, 28, 29, 30, 31, 32, 33, 34, 35, 36, 37, 38, 39, 40, 41, 42, 43, 44, 45, 46, 47, 48, 49, 50, 51, 52, 53 үйлері;</w:t>
            </w:r>
            <w:r>
              <w:br/>
            </w:r>
            <w:r>
              <w:rPr>
                <w:rFonts w:ascii="Times New Roman"/>
                <w:b w:val="false"/>
                <w:i w:val="false"/>
                <w:color w:val="000000"/>
                <w:sz w:val="20"/>
              </w:rPr>
              <w:t>
</w:t>
            </w:r>
            <w:r>
              <w:rPr>
                <w:rFonts w:ascii="Times New Roman"/>
                <w:b w:val="false"/>
                <w:i w:val="false"/>
                <w:color w:val="000000"/>
                <w:sz w:val="20"/>
              </w:rPr>
              <w:t>№13 көше – 1, 2, 3, 4, 5, 6, 7, 8, 9, 10, 11, 12, 13, 14, 15, 16, 17, 18, 19, 20, 21, 22, 23, 24, 25, 26, 27, 28, 29 үйлері;</w:t>
            </w:r>
            <w:r>
              <w:br/>
            </w:r>
            <w:r>
              <w:rPr>
                <w:rFonts w:ascii="Times New Roman"/>
                <w:b w:val="false"/>
                <w:i w:val="false"/>
                <w:color w:val="000000"/>
                <w:sz w:val="20"/>
              </w:rPr>
              <w:t>
</w:t>
            </w:r>
            <w:r>
              <w:rPr>
                <w:rFonts w:ascii="Times New Roman"/>
                <w:b w:val="false"/>
                <w:i w:val="false"/>
                <w:color w:val="000000"/>
                <w:sz w:val="20"/>
              </w:rPr>
              <w:t>№14 көше – 1, 2, 3, 4, 5, 6, 7, 8, 9, 10, 11, 12, 13, 14, 15, 16, 17, 18, 19, 20, 21, 22, 23, 24 үйлері;</w:t>
            </w:r>
            <w:r>
              <w:br/>
            </w:r>
            <w:r>
              <w:rPr>
                <w:rFonts w:ascii="Times New Roman"/>
                <w:b w:val="false"/>
                <w:i w:val="false"/>
                <w:color w:val="000000"/>
                <w:sz w:val="20"/>
              </w:rPr>
              <w:t>
</w:t>
            </w:r>
            <w:r>
              <w:rPr>
                <w:rFonts w:ascii="Times New Roman"/>
                <w:b w:val="false"/>
                <w:i w:val="false"/>
                <w:color w:val="000000"/>
                <w:sz w:val="20"/>
              </w:rPr>
              <w:t>№15 көше – 1, 2, 3, 4, 5, 6, 7, 8, 9, 10, 11, 12, 13, 14, 15, 16, 17, 18, 19, 20, 21, 22, 23, 24, 25, 26, 27, 28, 29, 30, 31, 32 үйлері;</w:t>
            </w:r>
            <w:r>
              <w:br/>
            </w:r>
            <w:r>
              <w:rPr>
                <w:rFonts w:ascii="Times New Roman"/>
                <w:b w:val="false"/>
                <w:i w:val="false"/>
                <w:color w:val="000000"/>
                <w:sz w:val="20"/>
              </w:rPr>
              <w:t>
</w:t>
            </w:r>
            <w:r>
              <w:rPr>
                <w:rFonts w:ascii="Times New Roman"/>
                <w:b w:val="false"/>
                <w:i w:val="false"/>
                <w:color w:val="000000"/>
                <w:sz w:val="20"/>
              </w:rPr>
              <w:t>№16 көше – 1, 2, 3, 4, 5, 6, 7, 8, 9, 10, 11, 12, 13, 14, 15, 16, 17, 18, 19, 20, 21, 22, 23, 24, 25, 26, 27, 28, 29, 30, 31, 32 үйлері;</w:t>
            </w:r>
            <w:r>
              <w:br/>
            </w:r>
            <w:r>
              <w:rPr>
                <w:rFonts w:ascii="Times New Roman"/>
                <w:b w:val="false"/>
                <w:i w:val="false"/>
                <w:color w:val="000000"/>
                <w:sz w:val="20"/>
              </w:rPr>
              <w:t>
</w:t>
            </w:r>
            <w:r>
              <w:rPr>
                <w:rFonts w:ascii="Times New Roman"/>
                <w:b w:val="false"/>
                <w:i w:val="false"/>
                <w:color w:val="000000"/>
                <w:sz w:val="20"/>
              </w:rPr>
              <w:t>№17 көше – 1, 2, 3, 4, 5, 6, 7, 8, 9, 10, 11, 12, 13, 14, 15, 16, 17, 18, 19, 20, 21, 22, 23, 24, 25, 26, 27, 28, 29, 30, 31, 32 үйлері;</w:t>
            </w:r>
            <w:r>
              <w:br/>
            </w:r>
            <w:r>
              <w:rPr>
                <w:rFonts w:ascii="Times New Roman"/>
                <w:b w:val="false"/>
                <w:i w:val="false"/>
                <w:color w:val="000000"/>
                <w:sz w:val="20"/>
              </w:rPr>
              <w:t>
</w:t>
            </w:r>
            <w:r>
              <w:rPr>
                <w:rFonts w:ascii="Times New Roman"/>
                <w:b w:val="false"/>
                <w:i w:val="false"/>
                <w:color w:val="000000"/>
                <w:sz w:val="20"/>
              </w:rPr>
              <w:t>№18 көше – 1, 2, 3, 4, 5, 6, 7, 8, 9, 10, 11, 12, 13, 14, 15, 16 үйлері;</w:t>
            </w:r>
            <w:r>
              <w:br/>
            </w:r>
            <w:r>
              <w:rPr>
                <w:rFonts w:ascii="Times New Roman"/>
                <w:b w:val="false"/>
                <w:i w:val="false"/>
                <w:color w:val="000000"/>
                <w:sz w:val="20"/>
              </w:rPr>
              <w:t>
</w:t>
            </w:r>
            <w:r>
              <w:rPr>
                <w:rFonts w:ascii="Times New Roman"/>
                <w:b w:val="false"/>
                <w:i w:val="false"/>
                <w:color w:val="000000"/>
                <w:sz w:val="20"/>
              </w:rPr>
              <w:t>Әл – Фараби көшесі – 1, 2, 3, 4, 5, 6, 7, 8, 9, 10, 11, 12, 13, 14, 15, 16, 17, 18, 19, 20, 21, 22, 23, 24, 25, 26, 27, 28, 29, 30, 31, 32 үйлері;</w:t>
            </w:r>
            <w:r>
              <w:br/>
            </w:r>
            <w:r>
              <w:rPr>
                <w:rFonts w:ascii="Times New Roman"/>
                <w:b w:val="false"/>
                <w:i w:val="false"/>
                <w:color w:val="000000"/>
                <w:sz w:val="20"/>
              </w:rPr>
              <w:t>
</w:t>
            </w:r>
            <w:r>
              <w:rPr>
                <w:rFonts w:ascii="Times New Roman"/>
                <w:b w:val="false"/>
                <w:i w:val="false"/>
                <w:color w:val="000000"/>
                <w:sz w:val="20"/>
              </w:rPr>
              <w:t>№20 көше – 1, 2, 3, 4, 5, 6, 7, 8, 9, 10, 11, 12, 13, 14, 15, 16 үйлері;</w:t>
            </w:r>
            <w:r>
              <w:br/>
            </w:r>
            <w:r>
              <w:rPr>
                <w:rFonts w:ascii="Times New Roman"/>
                <w:b w:val="false"/>
                <w:i w:val="false"/>
                <w:color w:val="000000"/>
                <w:sz w:val="20"/>
              </w:rPr>
              <w:t>
</w:t>
            </w:r>
            <w:r>
              <w:rPr>
                <w:rFonts w:ascii="Times New Roman"/>
                <w:b w:val="false"/>
                <w:i w:val="false"/>
                <w:color w:val="000000"/>
                <w:sz w:val="20"/>
              </w:rPr>
              <w:t>№21 көше – 1, 2, 3, 4, 5, 6, 7, 8, 9, 10, 11, 12, 13, 14, 15, 16, 17, 18, 19, 20, 21, 22, 23, 24, 25, 26, 27, 28, 29 үйлері;</w:t>
            </w:r>
            <w:r>
              <w:br/>
            </w:r>
            <w:r>
              <w:rPr>
                <w:rFonts w:ascii="Times New Roman"/>
                <w:b w:val="false"/>
                <w:i w:val="false"/>
                <w:color w:val="000000"/>
                <w:sz w:val="20"/>
              </w:rPr>
              <w:t>
</w:t>
            </w:r>
            <w:r>
              <w:rPr>
                <w:rFonts w:ascii="Times New Roman"/>
                <w:b w:val="false"/>
                <w:i w:val="false"/>
                <w:color w:val="000000"/>
                <w:sz w:val="20"/>
              </w:rPr>
              <w:t>№22 көше – 1, 2, 3, 4, 5, 6, 7, 8 үйлері;</w:t>
            </w:r>
            <w:r>
              <w:br/>
            </w:r>
            <w:r>
              <w:rPr>
                <w:rFonts w:ascii="Times New Roman"/>
                <w:b w:val="false"/>
                <w:i w:val="false"/>
                <w:color w:val="000000"/>
                <w:sz w:val="20"/>
              </w:rPr>
              <w:t>
</w:t>
            </w:r>
            <w:r>
              <w:rPr>
                <w:rFonts w:ascii="Times New Roman"/>
                <w:b w:val="false"/>
                <w:i w:val="false"/>
                <w:color w:val="000000"/>
                <w:sz w:val="20"/>
              </w:rPr>
              <w:t>№23 көше – 1, 2, 3, 4, 5, 6, 7, 8, 9, 10, 11, 12, 13, 14, 15, 16, 17, 18, 19, 20, 21, 22, 23, 24, 25, 26, 27, 28, 29, 30 үйлері;</w:t>
            </w:r>
            <w:r>
              <w:br/>
            </w:r>
            <w:r>
              <w:rPr>
                <w:rFonts w:ascii="Times New Roman"/>
                <w:b w:val="false"/>
                <w:i w:val="false"/>
                <w:color w:val="000000"/>
                <w:sz w:val="20"/>
              </w:rPr>
              <w:t>
</w:t>
            </w:r>
            <w:r>
              <w:rPr>
                <w:rFonts w:ascii="Times New Roman"/>
                <w:b w:val="false"/>
                <w:i w:val="false"/>
                <w:color w:val="000000"/>
                <w:sz w:val="20"/>
              </w:rPr>
              <w:t>№24 көше – 1, 2, 3, 4, 5, 6, 7, 8, 9, 10 үйлері;</w:t>
            </w:r>
            <w:r>
              <w:br/>
            </w:r>
            <w:r>
              <w:rPr>
                <w:rFonts w:ascii="Times New Roman"/>
                <w:b w:val="false"/>
                <w:i w:val="false"/>
                <w:color w:val="000000"/>
                <w:sz w:val="20"/>
              </w:rPr>
              <w:t>
Стандарт учаскесі – 1, 2, 3, 4, 5, 6, 7, 8, 9, 10, 11, 12, 13, 14, 15, 16, 17 үйлері.</w:t>
            </w:r>
          </w:p>
          <w:bookmarkEnd w:id="14"/>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сайлау учаскесі</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Бейбарыс даңғылы, құрылыс №445, "Қалалық білім бөлімі" мемлекеттік мекемесіне қарасты "№38 мектеп-лицейі" коммуналдық мемлекеттік мекемесінің ғимараты</w:t>
            </w:r>
          </w:p>
        </w:tc>
        <w:tc>
          <w:tcPr>
            <w:tcW w:w="10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Нұрсая шағын ауданы – №55, 56, 57, 58, 59, 60, 112, 113, 114, 115, 116, 117, 118, 119, 120, 121 үйлері.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қаласы әкімінің</w:t>
            </w:r>
            <w:r>
              <w:rPr>
                <w:rFonts w:ascii="Times New Roman"/>
                <w:b w:val="false"/>
                <w:i w:val="false"/>
                <w:color w:val="000000"/>
                <w:sz w:val="20"/>
              </w:rPr>
              <w:t xml:space="preserve"> 2020 жылғы 3 тамызы № 25</w:t>
            </w:r>
            <w:r>
              <w:rPr>
                <w:rFonts w:ascii="Times New Roman"/>
                <w:b w:val="false"/>
                <w:i w:val="false"/>
                <w:color w:val="000000"/>
                <w:sz w:val="20"/>
              </w:rPr>
              <w:t xml:space="preserve"> шешіміне 2-қосымша</w:t>
            </w:r>
          </w:p>
        </w:tc>
      </w:tr>
    </w:tbl>
    <w:bookmarkStart w:name="z145" w:id="15"/>
    <w:p>
      <w:pPr>
        <w:spacing w:after="0"/>
        <w:ind w:left="0"/>
        <w:jc w:val="left"/>
      </w:pPr>
      <w:r>
        <w:rPr>
          <w:rFonts w:ascii="Times New Roman"/>
          <w:b/>
          <w:i w:val="false"/>
          <w:color w:val="000000"/>
        </w:rPr>
        <w:t xml:space="preserve"> Жаңадан құрылған Атырау қаласы аумағындағы сайлау учаскелері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508"/>
        <w:gridCol w:w="1131"/>
        <w:gridCol w:w="10046"/>
        <w:gridCol w:w="107"/>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учаскесінің атауы</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учаскесінің орналасқан орны</w:t>
            </w:r>
          </w:p>
        </w:tc>
        <w:tc>
          <w:tcPr>
            <w:tcW w:w="10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учаскелерінің шекаралары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сайлау учаскесі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Ақсай ауылдық округі, Ақжар ауылы, көше №1, құрылыс №16А, "Қалалық дене шынықтыру және спорт бөлімі" мемлекеттік мекемесінің "№4 балалар-жасөспірімдер спорт мектебі" коммуналдық мемлекеттік мекемесіне қарасты спорт мектебінің ғимараты</w:t>
            </w:r>
          </w:p>
        </w:tc>
        <w:tc>
          <w:tcPr>
            <w:tcW w:w="10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6"/>
          <w:p>
            <w:pPr>
              <w:spacing w:after="20"/>
              <w:ind w:left="20"/>
              <w:jc w:val="both"/>
            </w:pPr>
            <w:r>
              <w:rPr>
                <w:rFonts w:ascii="Times New Roman"/>
                <w:b w:val="false"/>
                <w:i w:val="false"/>
                <w:color w:val="000000"/>
                <w:sz w:val="20"/>
              </w:rPr>
              <w:t>
Ақсай ауылдық округі, Ақжар – 2 ауылы</w:t>
            </w:r>
            <w:r>
              <w:br/>
            </w:r>
            <w:r>
              <w:rPr>
                <w:rFonts w:ascii="Times New Roman"/>
                <w:b w:val="false"/>
                <w:i w:val="false"/>
                <w:color w:val="000000"/>
                <w:sz w:val="20"/>
              </w:rPr>
              <w:t>
</w:t>
            </w:r>
            <w:r>
              <w:rPr>
                <w:rFonts w:ascii="Times New Roman"/>
                <w:b w:val="false"/>
                <w:i w:val="false"/>
                <w:color w:val="000000"/>
                <w:sz w:val="20"/>
              </w:rPr>
              <w:t>№1 көше – 1, 2, 3, 4, 5, 6, 7, 8, 9, 10, 11, 12, 13, 14, 15, 16, 17, 18, 19, 20, 21, 22, 23, 24, 25, 26, 27, 28, 29, 30, 31, 32, 33, 34, 35, 36, 37 үйлері;</w:t>
            </w:r>
            <w:r>
              <w:br/>
            </w:r>
            <w:r>
              <w:rPr>
                <w:rFonts w:ascii="Times New Roman"/>
                <w:b w:val="false"/>
                <w:i w:val="false"/>
                <w:color w:val="000000"/>
                <w:sz w:val="20"/>
              </w:rPr>
              <w:t>
</w:t>
            </w:r>
            <w:r>
              <w:rPr>
                <w:rFonts w:ascii="Times New Roman"/>
                <w:b w:val="false"/>
                <w:i w:val="false"/>
                <w:color w:val="000000"/>
                <w:sz w:val="20"/>
              </w:rPr>
              <w:t>№2 көше – 1, 2, 3, 4, 5, 6, 7, 8, 9, 10, 11, 12, 13, 14, 15, 16, 17, 18, 19, 20, 21, 22, 23, 24, 25, 26, 27, 28, 29, 30, 31, 32, 33, 34, 35, 36, 37, 38, 39, 40, 41, 42, 43, 44, 45, 46, 47, 48, 49, 50, 51, 52, 53, 54, 55, 56, 57, 58, 59, 60, 61, 62, 63, 64, 65 үйлері;</w:t>
            </w:r>
            <w:r>
              <w:br/>
            </w:r>
            <w:r>
              <w:rPr>
                <w:rFonts w:ascii="Times New Roman"/>
                <w:b w:val="false"/>
                <w:i w:val="false"/>
                <w:color w:val="000000"/>
                <w:sz w:val="20"/>
              </w:rPr>
              <w:t>
</w:t>
            </w:r>
            <w:r>
              <w:rPr>
                <w:rFonts w:ascii="Times New Roman"/>
                <w:b w:val="false"/>
                <w:i w:val="false"/>
                <w:color w:val="000000"/>
                <w:sz w:val="20"/>
              </w:rPr>
              <w:t>№3 көше – 1, 2, 3, 4, 5, 6, 7, 8, 9, 10, 11, 12, 13, 14, 15, 16, 17, 18, 19, 20, 21, 22, 23, 24, 25, 26, 27, 28, 29, 30, 31, 32, 33, 34, 35, 36, 37, 38, 39, 40, 41, 42, 43, 44, 45, 46, 47, 48, 49, 50, 51, 52, 53, 54, 55, 56, 57, 58, 59, 60, 61, 62, 63 үйлері;</w:t>
            </w:r>
            <w:r>
              <w:br/>
            </w:r>
            <w:r>
              <w:rPr>
                <w:rFonts w:ascii="Times New Roman"/>
                <w:b w:val="false"/>
                <w:i w:val="false"/>
                <w:color w:val="000000"/>
                <w:sz w:val="20"/>
              </w:rPr>
              <w:t>
</w:t>
            </w:r>
            <w:r>
              <w:rPr>
                <w:rFonts w:ascii="Times New Roman"/>
                <w:b w:val="false"/>
                <w:i w:val="false"/>
                <w:color w:val="000000"/>
                <w:sz w:val="20"/>
              </w:rPr>
              <w:t>№4 көше – 1, 2, 3, 4, 5, 6, 7, 8, 9, 10, 11, 12, 13, 14, 15, 16, 17, 18, 19, 20, 21, 22, 23, 24, 25, 26, 27, 28, 29, 30, 31, 32, 33, 34, 35, 36, 37, 38, 39, 40, 41, 42, 43, 44, 45, 46, 47, 48, 49, 50, 51, 52, 53, 54, 55, 56, 57, 58, 59, 60, 61, 62, 63, 64, 65, 66, 67, 68, 69, 70, 71, 72, 73, 74, 75, 76, 77, 78 үйлері;</w:t>
            </w:r>
            <w:r>
              <w:br/>
            </w:r>
            <w:r>
              <w:rPr>
                <w:rFonts w:ascii="Times New Roman"/>
                <w:b w:val="false"/>
                <w:i w:val="false"/>
                <w:color w:val="000000"/>
                <w:sz w:val="20"/>
              </w:rPr>
              <w:t>
</w:t>
            </w:r>
            <w:r>
              <w:rPr>
                <w:rFonts w:ascii="Times New Roman"/>
                <w:b w:val="false"/>
                <w:i w:val="false"/>
                <w:color w:val="000000"/>
                <w:sz w:val="20"/>
              </w:rPr>
              <w:t>№5 көше – 1, 2, 3, 4, 5, 6, 7, 8 үйлері;</w:t>
            </w:r>
            <w:r>
              <w:br/>
            </w:r>
            <w:r>
              <w:rPr>
                <w:rFonts w:ascii="Times New Roman"/>
                <w:b w:val="false"/>
                <w:i w:val="false"/>
                <w:color w:val="000000"/>
                <w:sz w:val="20"/>
              </w:rPr>
              <w:t>
</w:t>
            </w:r>
            <w:r>
              <w:rPr>
                <w:rFonts w:ascii="Times New Roman"/>
                <w:b w:val="false"/>
                <w:i w:val="false"/>
                <w:color w:val="000000"/>
                <w:sz w:val="20"/>
              </w:rPr>
              <w:t>№6 көше – 1, 2, 3, 4, 5, 6, 7, 8, 9, 10, 11, 12, 13, 14, 15, 16, 17, 18, 19 үйлері;</w:t>
            </w:r>
            <w:r>
              <w:br/>
            </w:r>
            <w:r>
              <w:rPr>
                <w:rFonts w:ascii="Times New Roman"/>
                <w:b w:val="false"/>
                <w:i w:val="false"/>
                <w:color w:val="000000"/>
                <w:sz w:val="20"/>
              </w:rPr>
              <w:t>
</w:t>
            </w:r>
            <w:r>
              <w:rPr>
                <w:rFonts w:ascii="Times New Roman"/>
                <w:b w:val="false"/>
                <w:i w:val="false"/>
                <w:color w:val="000000"/>
                <w:sz w:val="20"/>
              </w:rPr>
              <w:t>№7 көше – 1, 2, 3, 4, 5, 6, 7, 8, 9, 10, 11, 12, 13, 14, 15, 16, 17, 18, 19, 20, 21, 22, 23 үйлері;</w:t>
            </w:r>
            <w:r>
              <w:br/>
            </w:r>
            <w:r>
              <w:rPr>
                <w:rFonts w:ascii="Times New Roman"/>
                <w:b w:val="false"/>
                <w:i w:val="false"/>
                <w:color w:val="000000"/>
                <w:sz w:val="20"/>
              </w:rPr>
              <w:t>
</w:t>
            </w:r>
            <w:r>
              <w:rPr>
                <w:rFonts w:ascii="Times New Roman"/>
                <w:b w:val="false"/>
                <w:i w:val="false"/>
                <w:color w:val="000000"/>
                <w:sz w:val="20"/>
              </w:rPr>
              <w:t>№8 көше – 1, 2, 3, 4, 5, 6, 7, 8, 9, 10, 11, 12, 13, 14, 15, 16, 17, 18, 19, 20, 21, 22, 23, 24, 25, 26, 27, 28, 29, 30, 31, 32, 33, 34, 35, 36, 37, 38, 39, 40, 41, 42, 43, 44, 45, 46 үйлері;</w:t>
            </w:r>
            <w:r>
              <w:br/>
            </w:r>
            <w:r>
              <w:rPr>
                <w:rFonts w:ascii="Times New Roman"/>
                <w:b w:val="false"/>
                <w:i w:val="false"/>
                <w:color w:val="000000"/>
                <w:sz w:val="20"/>
              </w:rPr>
              <w:t>
</w:t>
            </w:r>
            <w:r>
              <w:rPr>
                <w:rFonts w:ascii="Times New Roman"/>
                <w:b w:val="false"/>
                <w:i w:val="false"/>
                <w:color w:val="000000"/>
                <w:sz w:val="20"/>
              </w:rPr>
              <w:t>№9 көше – 1, 2, 3, 4, 5, 6, 7, 8, 9, 10, 11, 12, 13, 14, 15, 16, 17, 18, 19, 20, 21, 22, 23, 24, 25, 26, 27, 28, 29, 30, 31, 32, 33, 34, 35, 36, 37, 38, 39, 40, 41, 42, 43, 44 үйлері;</w:t>
            </w:r>
            <w:r>
              <w:br/>
            </w:r>
            <w:r>
              <w:rPr>
                <w:rFonts w:ascii="Times New Roman"/>
                <w:b w:val="false"/>
                <w:i w:val="false"/>
                <w:color w:val="000000"/>
                <w:sz w:val="20"/>
              </w:rPr>
              <w:t>
</w:t>
            </w:r>
            <w:r>
              <w:rPr>
                <w:rFonts w:ascii="Times New Roman"/>
                <w:b w:val="false"/>
                <w:i w:val="false"/>
                <w:color w:val="000000"/>
                <w:sz w:val="20"/>
              </w:rPr>
              <w:t>№10 көше – 1, 2, 3, 4, 5, 6, 7, 8, 9, 10, 11, 12, 13, 14, 15, 16, 17, 18, 19, 20, 21, 22, 23, 24, 25, 26, 27, 28, 29, 30, 31, 32, 33, 34, 35, 36, 37, 38, 39, 40 үйлері;</w:t>
            </w:r>
            <w:r>
              <w:br/>
            </w:r>
            <w:r>
              <w:rPr>
                <w:rFonts w:ascii="Times New Roman"/>
                <w:b w:val="false"/>
                <w:i w:val="false"/>
                <w:color w:val="000000"/>
                <w:sz w:val="20"/>
              </w:rPr>
              <w:t>
</w:t>
            </w:r>
            <w:r>
              <w:rPr>
                <w:rFonts w:ascii="Times New Roman"/>
                <w:b w:val="false"/>
                <w:i w:val="false"/>
                <w:color w:val="000000"/>
                <w:sz w:val="20"/>
              </w:rPr>
              <w:t>№11 көше – 1, 2, 3, 4, 5, 6, 7, 8, 9, 10, 11, 12, 13, 14, 15, 16, 17, 18, 19, 20, 21, 22, 23, 24, 25, 26, 27 үйлері;</w:t>
            </w:r>
            <w:r>
              <w:br/>
            </w:r>
            <w:r>
              <w:rPr>
                <w:rFonts w:ascii="Times New Roman"/>
                <w:b w:val="false"/>
                <w:i w:val="false"/>
                <w:color w:val="000000"/>
                <w:sz w:val="20"/>
              </w:rPr>
              <w:t>
</w:t>
            </w:r>
            <w:r>
              <w:rPr>
                <w:rFonts w:ascii="Times New Roman"/>
                <w:b w:val="false"/>
                <w:i w:val="false"/>
                <w:color w:val="000000"/>
                <w:sz w:val="20"/>
              </w:rPr>
              <w:t>№14 көше – 1, 2, 3, 4, 5, 6, 7, 8, 9, 10, 11, 12, 13, 14, 15, 16, 17, 18, 19, 20, 21, 22, 23, 24, 25, 26, 27, 28 үйлері;</w:t>
            </w:r>
            <w:r>
              <w:br/>
            </w:r>
            <w:r>
              <w:rPr>
                <w:rFonts w:ascii="Times New Roman"/>
                <w:b w:val="false"/>
                <w:i w:val="false"/>
                <w:color w:val="000000"/>
                <w:sz w:val="20"/>
              </w:rPr>
              <w:t>
</w:t>
            </w:r>
            <w:r>
              <w:rPr>
                <w:rFonts w:ascii="Times New Roman"/>
                <w:b w:val="false"/>
                <w:i w:val="false"/>
                <w:color w:val="000000"/>
                <w:sz w:val="20"/>
              </w:rPr>
              <w:t>№15 көше – 1, 2, 3, 4, 5, 6, 7, 8, 9, 10, 11, 12, 13, 14, 15, 16, 17, 18, 19, 20, 21, 22, 23, 24, 25, 26, 27, 28, 29, 30, 31, 32, 33, 34, 35, 36, 37, 38, 39, 40 үйлері;</w:t>
            </w:r>
            <w:r>
              <w:br/>
            </w:r>
            <w:r>
              <w:rPr>
                <w:rFonts w:ascii="Times New Roman"/>
                <w:b w:val="false"/>
                <w:i w:val="false"/>
                <w:color w:val="000000"/>
                <w:sz w:val="20"/>
              </w:rPr>
              <w:t>
</w:t>
            </w:r>
            <w:r>
              <w:rPr>
                <w:rFonts w:ascii="Times New Roman"/>
                <w:b w:val="false"/>
                <w:i w:val="false"/>
                <w:color w:val="000000"/>
                <w:sz w:val="20"/>
              </w:rPr>
              <w:t>№16 көше – 1, 2, 3, 4, 5, 6, 7, 8, 9, 10, 11, 12, 13, 14, 15, 16, 17, 18, 19, 20, 21, 22, 23, 24, 25, 26, 27, 28, 29, 30, 31, 32, 33, 34, 35, 36, 37, 38, 39, 40 үйлері;</w:t>
            </w:r>
            <w:r>
              <w:br/>
            </w:r>
            <w:r>
              <w:rPr>
                <w:rFonts w:ascii="Times New Roman"/>
                <w:b w:val="false"/>
                <w:i w:val="false"/>
                <w:color w:val="000000"/>
                <w:sz w:val="20"/>
              </w:rPr>
              <w:t>
</w:t>
            </w:r>
            <w:r>
              <w:rPr>
                <w:rFonts w:ascii="Times New Roman"/>
                <w:b w:val="false"/>
                <w:i w:val="false"/>
                <w:color w:val="000000"/>
                <w:sz w:val="20"/>
              </w:rPr>
              <w:t>№17 көше – 1, 2, 3, 4, 5, 6, 7, 8, 9, 10, 11, 12, 13, 14, 15, 16, 17, 18, 19, 20, 21, 22, 23, 24, 25, 26, 27, 28, 29, 30, 31, 32, 33, 34, 35, 36, 37, 38, 39, 40 үйлері;</w:t>
            </w:r>
            <w:r>
              <w:br/>
            </w:r>
            <w:r>
              <w:rPr>
                <w:rFonts w:ascii="Times New Roman"/>
                <w:b w:val="false"/>
                <w:i w:val="false"/>
                <w:color w:val="000000"/>
                <w:sz w:val="20"/>
              </w:rPr>
              <w:t>
</w:t>
            </w:r>
            <w:r>
              <w:rPr>
                <w:rFonts w:ascii="Times New Roman"/>
                <w:b w:val="false"/>
                <w:i w:val="false"/>
                <w:color w:val="000000"/>
                <w:sz w:val="20"/>
              </w:rPr>
              <w:t>№18 көше – 1, 2, 3, 4, 5, 6, 7, 8, 9, 10, 11, 12, 13, 14, 15, 16, 17, 18, 19, 20, 21, 22, 23, 24, 25, 26, 27, 28, 29, 30, 31, 32, 33, 34, 35 үйлері;</w:t>
            </w:r>
            <w:r>
              <w:br/>
            </w:r>
            <w:r>
              <w:rPr>
                <w:rFonts w:ascii="Times New Roman"/>
                <w:b w:val="false"/>
                <w:i w:val="false"/>
                <w:color w:val="000000"/>
                <w:sz w:val="20"/>
              </w:rPr>
              <w:t>
№19 көше: 1, 2, 3, 4, 5, 6, 7, 8, 9, 10, 11, 12, 13, 14, 15, 16 үйлері.</w:t>
            </w:r>
          </w:p>
          <w:bookmarkEnd w:id="16"/>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сайлау учаскесі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Мирас шағын ауданы, Төле би көшесі, құрылыс №28А, "Қалалық дене шынықтыру және спорт бөлімі" мемлекеттік мекемесіне қарасты "№4 балалар-жасөспірімдер спорт мектебі" коммуналдық мемлекеттік мекемесінің ғимараты</w:t>
            </w:r>
          </w:p>
        </w:tc>
        <w:tc>
          <w:tcPr>
            <w:tcW w:w="10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7"/>
          <w:p>
            <w:pPr>
              <w:spacing w:after="20"/>
              <w:ind w:left="20"/>
              <w:jc w:val="both"/>
            </w:pPr>
            <w:r>
              <w:rPr>
                <w:rFonts w:ascii="Times New Roman"/>
                <w:b w:val="false"/>
                <w:i w:val="false"/>
                <w:color w:val="000000"/>
                <w:sz w:val="20"/>
              </w:rPr>
              <w:t xml:space="preserve">
Береке шағын ауданы; </w:t>
            </w:r>
            <w:r>
              <w:br/>
            </w:r>
            <w:r>
              <w:rPr>
                <w:rFonts w:ascii="Times New Roman"/>
                <w:b w:val="false"/>
                <w:i w:val="false"/>
                <w:color w:val="000000"/>
                <w:sz w:val="20"/>
              </w:rPr>
              <w:t>
Загородная көшесі – 1, 2, 3 үйлері.</w:t>
            </w:r>
          </w:p>
          <w:bookmarkEnd w:id="17"/>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сайлау учаскесі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Қайыршақты ауылдық округі, Томарлы ауылы, Кенже Бектеміров көшесі, құрылыс №33, "Құрманғазы атындағы мәдениет сарайы" мемлекеттік коммуналды-қазыналық кәсіпорнына қарасты мәдениет үйінің ғимараты</w:t>
            </w:r>
          </w:p>
        </w:tc>
        <w:tc>
          <w:tcPr>
            <w:tcW w:w="10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8"/>
          <w:p>
            <w:pPr>
              <w:spacing w:after="20"/>
              <w:ind w:left="20"/>
              <w:jc w:val="both"/>
            </w:pPr>
            <w:r>
              <w:rPr>
                <w:rFonts w:ascii="Times New Roman"/>
                <w:b w:val="false"/>
                <w:i w:val="false"/>
                <w:color w:val="000000"/>
                <w:sz w:val="20"/>
              </w:rPr>
              <w:t>
Қайыршақты ауылдық округі, Томарлы – 2 ауылы</w:t>
            </w:r>
            <w:r>
              <w:br/>
            </w:r>
            <w:r>
              <w:rPr>
                <w:rFonts w:ascii="Times New Roman"/>
                <w:b w:val="false"/>
                <w:i w:val="false"/>
                <w:color w:val="000000"/>
                <w:sz w:val="20"/>
              </w:rPr>
              <w:t>
</w:t>
            </w:r>
            <w:r>
              <w:rPr>
                <w:rFonts w:ascii="Times New Roman"/>
                <w:b w:val="false"/>
                <w:i w:val="false"/>
                <w:color w:val="000000"/>
                <w:sz w:val="20"/>
              </w:rPr>
              <w:t>К.Бектемиров көшесі – 1, 2, 3, 4, 5, 6, 7, 8, 9, 10, 11, 12, 13, 14, 15, 16, 17, 18, 19, 20, 21, 22, 23, 24, 25, 26, 27, 28, 29, 30, 31, 32 үйлері;</w:t>
            </w:r>
            <w:r>
              <w:br/>
            </w:r>
            <w:r>
              <w:rPr>
                <w:rFonts w:ascii="Times New Roman"/>
                <w:b w:val="false"/>
                <w:i w:val="false"/>
                <w:color w:val="000000"/>
                <w:sz w:val="20"/>
              </w:rPr>
              <w:t>
</w:t>
            </w:r>
            <w:r>
              <w:rPr>
                <w:rFonts w:ascii="Times New Roman"/>
                <w:b w:val="false"/>
                <w:i w:val="false"/>
                <w:color w:val="000000"/>
                <w:sz w:val="20"/>
              </w:rPr>
              <w:t>А.Сахауов көшесі – 1, 2, 3, 4, 5, 6, 7, 8, 9, 10, 11, 12, 13, 14, 15,16, 17, 18, 19, 20, 21, 22, 23, 24, 25, 26, 27, 28 үйлері;</w:t>
            </w:r>
            <w:r>
              <w:br/>
            </w:r>
            <w:r>
              <w:rPr>
                <w:rFonts w:ascii="Times New Roman"/>
                <w:b w:val="false"/>
                <w:i w:val="false"/>
                <w:color w:val="000000"/>
                <w:sz w:val="20"/>
              </w:rPr>
              <w:t>
</w:t>
            </w:r>
            <w:r>
              <w:rPr>
                <w:rFonts w:ascii="Times New Roman"/>
                <w:b w:val="false"/>
                <w:i w:val="false"/>
                <w:color w:val="000000"/>
                <w:sz w:val="20"/>
              </w:rPr>
              <w:t>№16 көше – 1, 2, 3, 4, 5, 6, 7, 8, 9, 10, 11, 12, 13, 14 үйлері;</w:t>
            </w:r>
            <w:r>
              <w:br/>
            </w:r>
            <w:r>
              <w:rPr>
                <w:rFonts w:ascii="Times New Roman"/>
                <w:b w:val="false"/>
                <w:i w:val="false"/>
                <w:color w:val="000000"/>
                <w:sz w:val="20"/>
              </w:rPr>
              <w:t>
</w:t>
            </w:r>
            <w:r>
              <w:rPr>
                <w:rFonts w:ascii="Times New Roman"/>
                <w:b w:val="false"/>
                <w:i w:val="false"/>
                <w:color w:val="000000"/>
                <w:sz w:val="20"/>
              </w:rPr>
              <w:t>Т.Сахипов көшесі – 1, 2, 3, 4, 5, 6, 7, 8, 9, 10, 11, 12, 13, 14, 15, 16, 17, 18, 19, 20, 21 үйлері;</w:t>
            </w:r>
            <w:r>
              <w:br/>
            </w:r>
            <w:r>
              <w:rPr>
                <w:rFonts w:ascii="Times New Roman"/>
                <w:b w:val="false"/>
                <w:i w:val="false"/>
                <w:color w:val="000000"/>
                <w:sz w:val="20"/>
              </w:rPr>
              <w:t>
</w:t>
            </w:r>
            <w:r>
              <w:rPr>
                <w:rFonts w:ascii="Times New Roman"/>
                <w:b w:val="false"/>
                <w:i w:val="false"/>
                <w:color w:val="000000"/>
                <w:sz w:val="20"/>
              </w:rPr>
              <w:t>С.Шалхаров көшесі – 1, 2, 3, 4, 5, 6, 7, 8, 9, 10, 11, 12, 13, 14, 15, 16, 17, 18, 19, 20, 21, 22, 23, 24, 25, 26, 27, 28 үйлері;</w:t>
            </w:r>
            <w:r>
              <w:br/>
            </w:r>
            <w:r>
              <w:rPr>
                <w:rFonts w:ascii="Times New Roman"/>
                <w:b w:val="false"/>
                <w:i w:val="false"/>
                <w:color w:val="000000"/>
                <w:sz w:val="20"/>
              </w:rPr>
              <w:t>
</w:t>
            </w:r>
            <w:r>
              <w:rPr>
                <w:rFonts w:ascii="Times New Roman"/>
                <w:b w:val="false"/>
                <w:i w:val="false"/>
                <w:color w:val="000000"/>
                <w:sz w:val="20"/>
              </w:rPr>
              <w:t>№6 көше- 1, 2, 3, 4, 5, 6, 7, 8, 9, 10, 11, 12, 13, 14, 15, 16 үйлері;</w:t>
            </w:r>
            <w:r>
              <w:br/>
            </w:r>
            <w:r>
              <w:rPr>
                <w:rFonts w:ascii="Times New Roman"/>
                <w:b w:val="false"/>
                <w:i w:val="false"/>
                <w:color w:val="000000"/>
                <w:sz w:val="20"/>
              </w:rPr>
              <w:t>
</w:t>
            </w:r>
            <w:r>
              <w:rPr>
                <w:rFonts w:ascii="Times New Roman"/>
                <w:b w:val="false"/>
                <w:i w:val="false"/>
                <w:color w:val="000000"/>
                <w:sz w:val="20"/>
              </w:rPr>
              <w:t>№7 көше- 1 ,2, 3, 4, 5, 6, 7, 8, 9 үйлері;</w:t>
            </w:r>
            <w:r>
              <w:br/>
            </w:r>
            <w:r>
              <w:rPr>
                <w:rFonts w:ascii="Times New Roman"/>
                <w:b w:val="false"/>
                <w:i w:val="false"/>
                <w:color w:val="000000"/>
                <w:sz w:val="20"/>
              </w:rPr>
              <w:t>
</w:t>
            </w:r>
            <w:r>
              <w:rPr>
                <w:rFonts w:ascii="Times New Roman"/>
                <w:b w:val="false"/>
                <w:i w:val="false"/>
                <w:color w:val="000000"/>
                <w:sz w:val="20"/>
              </w:rPr>
              <w:t>Б.Ешмұхамбетов көшесі – 1, 2, 3, 4, 5, 6, 7, 8, 9, 10, 11, 12, 13, 14, 15, 16, 17, 18, 19 үйлері;</w:t>
            </w:r>
            <w:r>
              <w:br/>
            </w:r>
            <w:r>
              <w:rPr>
                <w:rFonts w:ascii="Times New Roman"/>
                <w:b w:val="false"/>
                <w:i w:val="false"/>
                <w:color w:val="000000"/>
                <w:sz w:val="20"/>
              </w:rPr>
              <w:t>
</w:t>
            </w:r>
            <w:r>
              <w:rPr>
                <w:rFonts w:ascii="Times New Roman"/>
                <w:b w:val="false"/>
                <w:i w:val="false"/>
                <w:color w:val="000000"/>
                <w:sz w:val="20"/>
              </w:rPr>
              <w:t>М.Мусин көшесі – 1, 2, 3, 4, 5, 6, 7, 8, 9, 10, 11, 12, 13, 14, 15, 16, 17, 18, 19, 20, 21, 22, 23, 24 үйлері;</w:t>
            </w:r>
            <w:r>
              <w:br/>
            </w:r>
            <w:r>
              <w:rPr>
                <w:rFonts w:ascii="Times New Roman"/>
                <w:b w:val="false"/>
                <w:i w:val="false"/>
                <w:color w:val="000000"/>
                <w:sz w:val="20"/>
              </w:rPr>
              <w:t>
</w:t>
            </w:r>
            <w:r>
              <w:rPr>
                <w:rFonts w:ascii="Times New Roman"/>
                <w:b w:val="false"/>
                <w:i w:val="false"/>
                <w:color w:val="000000"/>
                <w:sz w:val="20"/>
              </w:rPr>
              <w:t>П.Аманғалиев көшесі – 1, 2, 3, 4, 5, 6, 7, 8, 9, 10, 11, 12, 13, 14, 15, 16, 17, 18, 19, 20, 21, 22, 23, 24, 25 үйлері;</w:t>
            </w:r>
            <w:r>
              <w:br/>
            </w:r>
            <w:r>
              <w:rPr>
                <w:rFonts w:ascii="Times New Roman"/>
                <w:b w:val="false"/>
                <w:i w:val="false"/>
                <w:color w:val="000000"/>
                <w:sz w:val="20"/>
              </w:rPr>
              <w:t>
</w:t>
            </w:r>
            <w:r>
              <w:rPr>
                <w:rFonts w:ascii="Times New Roman"/>
                <w:b w:val="false"/>
                <w:i w:val="false"/>
                <w:color w:val="000000"/>
                <w:sz w:val="20"/>
              </w:rPr>
              <w:t>№8 көше – 1 үй;</w:t>
            </w:r>
            <w:r>
              <w:br/>
            </w:r>
            <w:r>
              <w:rPr>
                <w:rFonts w:ascii="Times New Roman"/>
                <w:b w:val="false"/>
                <w:i w:val="false"/>
                <w:color w:val="000000"/>
                <w:sz w:val="20"/>
              </w:rPr>
              <w:t>
</w:t>
            </w:r>
            <w:r>
              <w:rPr>
                <w:rFonts w:ascii="Times New Roman"/>
                <w:b w:val="false"/>
                <w:i w:val="false"/>
                <w:color w:val="000000"/>
                <w:sz w:val="20"/>
              </w:rPr>
              <w:t>№9 көше – 1, 2, 3, 4, 5, 6, 7, 8, 9, 10, 11, 12, 13, 14, 15, 16, 17, 18, 19, 20, 21, 22, 23, 24, 25, 26, 27, 28, 29, 30, 31, 32, 33, 34, 35, 36, 37 үйлері;</w:t>
            </w:r>
            <w:r>
              <w:br/>
            </w:r>
            <w:r>
              <w:rPr>
                <w:rFonts w:ascii="Times New Roman"/>
                <w:b w:val="false"/>
                <w:i w:val="false"/>
                <w:color w:val="000000"/>
                <w:sz w:val="20"/>
              </w:rPr>
              <w:t>
</w:t>
            </w:r>
            <w:r>
              <w:rPr>
                <w:rFonts w:ascii="Times New Roman"/>
                <w:b w:val="false"/>
                <w:i w:val="false"/>
                <w:color w:val="000000"/>
                <w:sz w:val="20"/>
              </w:rPr>
              <w:t xml:space="preserve">Ж.Құлмағамбетов көшесі – 1, 2, 3, 4, 5, 6 үйлері; </w:t>
            </w:r>
            <w:r>
              <w:br/>
            </w:r>
            <w:r>
              <w:rPr>
                <w:rFonts w:ascii="Times New Roman"/>
                <w:b w:val="false"/>
                <w:i w:val="false"/>
                <w:color w:val="000000"/>
                <w:sz w:val="20"/>
              </w:rPr>
              <w:t>
</w:t>
            </w:r>
            <w:r>
              <w:rPr>
                <w:rFonts w:ascii="Times New Roman"/>
                <w:b w:val="false"/>
                <w:i w:val="false"/>
                <w:color w:val="000000"/>
                <w:sz w:val="20"/>
              </w:rPr>
              <w:t>Ж.Досқалиев көшесі – 1, 2, 3, 4, 5, 6, 7, 8, 9, 10, 11, 12, 13, 14, 15, 16, 17, 18, 19, 20, 21, 22, 23, 24, 25, 26, 27, 28, 29, 30, 31 үйлері;</w:t>
            </w:r>
            <w:r>
              <w:br/>
            </w:r>
            <w:r>
              <w:rPr>
                <w:rFonts w:ascii="Times New Roman"/>
                <w:b w:val="false"/>
                <w:i w:val="false"/>
                <w:color w:val="000000"/>
                <w:sz w:val="20"/>
              </w:rPr>
              <w:t>
</w:t>
            </w:r>
            <w:r>
              <w:rPr>
                <w:rFonts w:ascii="Times New Roman"/>
                <w:b w:val="false"/>
                <w:i w:val="false"/>
                <w:color w:val="000000"/>
                <w:sz w:val="20"/>
              </w:rPr>
              <w:t>Қайыршақты ауылдық округі, Көктем тұрғын үй алабы</w:t>
            </w:r>
            <w:r>
              <w:br/>
            </w:r>
            <w:r>
              <w:rPr>
                <w:rFonts w:ascii="Times New Roman"/>
                <w:b w:val="false"/>
                <w:i w:val="false"/>
                <w:color w:val="000000"/>
                <w:sz w:val="20"/>
              </w:rPr>
              <w:t>
</w:t>
            </w:r>
            <w:r>
              <w:rPr>
                <w:rFonts w:ascii="Times New Roman"/>
                <w:b w:val="false"/>
                <w:i w:val="false"/>
                <w:color w:val="000000"/>
                <w:sz w:val="20"/>
              </w:rPr>
              <w:t>№1 көше – 1, 2, 3, 4, 5, 6, 7, 8, 9, 10, 11, 12, 13, 14 үйлері;</w:t>
            </w:r>
            <w:r>
              <w:br/>
            </w:r>
            <w:r>
              <w:rPr>
                <w:rFonts w:ascii="Times New Roman"/>
                <w:b w:val="false"/>
                <w:i w:val="false"/>
                <w:color w:val="000000"/>
                <w:sz w:val="20"/>
              </w:rPr>
              <w:t>
</w:t>
            </w:r>
            <w:r>
              <w:rPr>
                <w:rFonts w:ascii="Times New Roman"/>
                <w:b w:val="false"/>
                <w:i w:val="false"/>
                <w:color w:val="000000"/>
                <w:sz w:val="20"/>
              </w:rPr>
              <w:t>№2 көше – 1, 2, 3, 4, 5, 6, 7, 8, 9, 10, 11, 12, 13, 14, 15, 16, 17, 18, 19, 20, 21, 22, 23, 24, 25, 26, 27, 28, 29, 30 үйлері;</w:t>
            </w:r>
            <w:r>
              <w:br/>
            </w:r>
            <w:r>
              <w:rPr>
                <w:rFonts w:ascii="Times New Roman"/>
                <w:b w:val="false"/>
                <w:i w:val="false"/>
                <w:color w:val="000000"/>
                <w:sz w:val="20"/>
              </w:rPr>
              <w:t>
</w:t>
            </w:r>
            <w:r>
              <w:rPr>
                <w:rFonts w:ascii="Times New Roman"/>
                <w:b w:val="false"/>
                <w:i w:val="false"/>
                <w:color w:val="000000"/>
                <w:sz w:val="20"/>
              </w:rPr>
              <w:t>№3 көше – 1, 2, 3, 4, 5, 6, 7, 8, 9, 10, 11, 12, 13, 14, 15, 16, 17, 18, 19, 20, 21, 22, 23, 24, 25, 26, 27, 28, 29, 30, 31, 32, 33, 34, 35, 36 үйлері;</w:t>
            </w:r>
            <w:r>
              <w:br/>
            </w:r>
            <w:r>
              <w:rPr>
                <w:rFonts w:ascii="Times New Roman"/>
                <w:b w:val="false"/>
                <w:i w:val="false"/>
                <w:color w:val="000000"/>
                <w:sz w:val="20"/>
              </w:rPr>
              <w:t>
</w:t>
            </w:r>
            <w:r>
              <w:rPr>
                <w:rFonts w:ascii="Times New Roman"/>
                <w:b w:val="false"/>
                <w:i w:val="false"/>
                <w:color w:val="000000"/>
                <w:sz w:val="20"/>
              </w:rPr>
              <w:t>№4 көше – 1, 2, 3, 4, 5, 6, 7, 8, 9, 10, 11, 12, 13, 14, 15, 16, 17, 18, 19, 20, 21, 22, 23, 24, 25, 26, 27, 28, 29, 30, 31, 32, 33, 34, 35, 36, 37, 38, 39, 40, 41 үйлері;</w:t>
            </w:r>
            <w:r>
              <w:br/>
            </w:r>
            <w:r>
              <w:rPr>
                <w:rFonts w:ascii="Times New Roman"/>
                <w:b w:val="false"/>
                <w:i w:val="false"/>
                <w:color w:val="000000"/>
                <w:sz w:val="20"/>
              </w:rPr>
              <w:t>
</w:t>
            </w:r>
            <w:r>
              <w:rPr>
                <w:rFonts w:ascii="Times New Roman"/>
                <w:b w:val="false"/>
                <w:i w:val="false"/>
                <w:color w:val="000000"/>
                <w:sz w:val="20"/>
              </w:rPr>
              <w:t>№5 көше – 1, 2, 3, 4, 5, 6, 7, 8, 9, 10, 11, 12, 13, 14, 15, 16, 17, 18, 19, 20, 21, 22, 23, 24, 25, 26, 27, 28, 29, 30, 31, 32, 33, 34, 35, 36, 37, 38, 39, 40 үйлері;</w:t>
            </w:r>
            <w:r>
              <w:br/>
            </w:r>
            <w:r>
              <w:rPr>
                <w:rFonts w:ascii="Times New Roman"/>
                <w:b w:val="false"/>
                <w:i w:val="false"/>
                <w:color w:val="000000"/>
                <w:sz w:val="20"/>
              </w:rPr>
              <w:t>
</w:t>
            </w:r>
            <w:r>
              <w:rPr>
                <w:rFonts w:ascii="Times New Roman"/>
                <w:b w:val="false"/>
                <w:i w:val="false"/>
                <w:color w:val="000000"/>
                <w:sz w:val="20"/>
              </w:rPr>
              <w:t>№6 көше - 1, 2, 3, 4, 5, 6, 7, 8, 9, 10, 11, 12, 13, 14, 15, 16, 17, 18, 19, 20, 21, 22, 23, 24, 25, 26, 27, 28, 29, 30, 31, 32, 33, 34, 35, 36, 37 үйлері;</w:t>
            </w:r>
            <w:r>
              <w:br/>
            </w:r>
            <w:r>
              <w:rPr>
                <w:rFonts w:ascii="Times New Roman"/>
                <w:b w:val="false"/>
                <w:i w:val="false"/>
                <w:color w:val="000000"/>
                <w:sz w:val="20"/>
              </w:rPr>
              <w:t>
</w:t>
            </w:r>
            <w:r>
              <w:rPr>
                <w:rFonts w:ascii="Times New Roman"/>
                <w:b w:val="false"/>
                <w:i w:val="false"/>
                <w:color w:val="000000"/>
                <w:sz w:val="20"/>
              </w:rPr>
              <w:t>№7 көше – 1, 2, 3, 4, 5, 6, 7, 8, 9, 10, 11, 12, 13, 14, 15, 16, 17, 18, 19, 20, 21, 22, 23, 24, 25, 26, 27, 28, 29, 30 үйлері;</w:t>
            </w:r>
            <w:r>
              <w:br/>
            </w:r>
            <w:r>
              <w:rPr>
                <w:rFonts w:ascii="Times New Roman"/>
                <w:b w:val="false"/>
                <w:i w:val="false"/>
                <w:color w:val="000000"/>
                <w:sz w:val="20"/>
              </w:rPr>
              <w:t>
</w:t>
            </w:r>
            <w:r>
              <w:rPr>
                <w:rFonts w:ascii="Times New Roman"/>
                <w:b w:val="false"/>
                <w:i w:val="false"/>
                <w:color w:val="000000"/>
                <w:sz w:val="20"/>
              </w:rPr>
              <w:t>№8 көше – 1, 2, 3, 4, 5, 6, 7, 8, 9, 10, 11, 12, 13, 14, 15, 16, 17, 18, 19, 20, 21, 22, 23, 24, 25, 26, 27, 28, 29, 30, 31, 32 үйлері;</w:t>
            </w:r>
            <w:r>
              <w:br/>
            </w:r>
            <w:r>
              <w:rPr>
                <w:rFonts w:ascii="Times New Roman"/>
                <w:b w:val="false"/>
                <w:i w:val="false"/>
                <w:color w:val="000000"/>
                <w:sz w:val="20"/>
              </w:rPr>
              <w:t>
</w:t>
            </w:r>
            <w:r>
              <w:rPr>
                <w:rFonts w:ascii="Times New Roman"/>
                <w:b w:val="false"/>
                <w:i w:val="false"/>
                <w:color w:val="000000"/>
                <w:sz w:val="20"/>
              </w:rPr>
              <w:t>№9 көше – 1, 2, 3, 4, 5, 6, 7, 8, 9, 10 үйлері;</w:t>
            </w:r>
            <w:r>
              <w:br/>
            </w:r>
            <w:r>
              <w:rPr>
                <w:rFonts w:ascii="Times New Roman"/>
                <w:b w:val="false"/>
                <w:i w:val="false"/>
                <w:color w:val="000000"/>
                <w:sz w:val="20"/>
              </w:rPr>
              <w:t>
</w:t>
            </w:r>
            <w:r>
              <w:rPr>
                <w:rFonts w:ascii="Times New Roman"/>
                <w:b w:val="false"/>
                <w:i w:val="false"/>
                <w:color w:val="000000"/>
                <w:sz w:val="20"/>
              </w:rPr>
              <w:t xml:space="preserve">№10 көше – 1, 2, 3, 4, 5, 6, 7, 8, 9, 10, 11, 12 үйлері; </w:t>
            </w:r>
            <w:r>
              <w:br/>
            </w:r>
            <w:r>
              <w:rPr>
                <w:rFonts w:ascii="Times New Roman"/>
                <w:b w:val="false"/>
                <w:i w:val="false"/>
                <w:color w:val="000000"/>
                <w:sz w:val="20"/>
              </w:rPr>
              <w:t>
</w:t>
            </w:r>
            <w:r>
              <w:rPr>
                <w:rFonts w:ascii="Times New Roman"/>
                <w:b w:val="false"/>
                <w:i w:val="false"/>
                <w:color w:val="000000"/>
                <w:sz w:val="20"/>
              </w:rPr>
              <w:t>№11 көше – 1, 2, 3, 4, 5, 6, 7, 8, 9, 10, 11, 12, 13, 14, 15, 16, 17, 18, 19, 20, 21, 22, 23, 24, 25, 26, 27, 28, 29, 30, 31, 32, 33, 34, 35, 36, 37, 38, 39, 40, 41, 42, 43, 44, 45, 46, 47, 48, 49, 50, 51, 52, 53, 54, 55, 56, 57, 58, 59, 60, 61, 62, 63, 64, 65, 66, 67, 68, 69, 70, 71, 72, 73, 74 үйлері;</w:t>
            </w:r>
            <w:r>
              <w:br/>
            </w:r>
            <w:r>
              <w:rPr>
                <w:rFonts w:ascii="Times New Roman"/>
                <w:b w:val="false"/>
                <w:i w:val="false"/>
                <w:color w:val="000000"/>
                <w:sz w:val="20"/>
              </w:rPr>
              <w:t>
</w:t>
            </w:r>
            <w:r>
              <w:rPr>
                <w:rFonts w:ascii="Times New Roman"/>
                <w:b w:val="false"/>
                <w:i w:val="false"/>
                <w:color w:val="000000"/>
                <w:sz w:val="20"/>
              </w:rPr>
              <w:t>Ж.Жангереев көшесі – 1, 2, 3, 4, 5, 6, 7, 8, 9, 10, 11, 12, 13, 14, 15, 16, 17, 18, 19, 20, 21, 22, 23, 24, 25, 26, 27, 28, 29, 30, 31, 32, 33, 34, 35, 36, 37, 38, 39, 40, 41, 42, 43, 44, 45, 46, 47, 48, 49, 50, 51, 52, 53, 54, 55, 56, 57, 58, 59, 60, 61, 62, 63 үйлері;</w:t>
            </w:r>
            <w:r>
              <w:br/>
            </w:r>
            <w:r>
              <w:rPr>
                <w:rFonts w:ascii="Times New Roman"/>
                <w:b w:val="false"/>
                <w:i w:val="false"/>
                <w:color w:val="000000"/>
                <w:sz w:val="20"/>
              </w:rPr>
              <w:t>
</w:t>
            </w:r>
            <w:r>
              <w:rPr>
                <w:rFonts w:ascii="Times New Roman"/>
                <w:b w:val="false"/>
                <w:i w:val="false"/>
                <w:color w:val="000000"/>
                <w:sz w:val="20"/>
              </w:rPr>
              <w:t>№13 көше – 1, 2 үйлері;</w:t>
            </w:r>
            <w:r>
              <w:br/>
            </w:r>
            <w:r>
              <w:rPr>
                <w:rFonts w:ascii="Times New Roman"/>
                <w:b w:val="false"/>
                <w:i w:val="false"/>
                <w:color w:val="000000"/>
                <w:sz w:val="20"/>
              </w:rPr>
              <w:t>
</w:t>
            </w:r>
            <w:r>
              <w:rPr>
                <w:rFonts w:ascii="Times New Roman"/>
                <w:b w:val="false"/>
                <w:i w:val="false"/>
                <w:color w:val="000000"/>
                <w:sz w:val="20"/>
              </w:rPr>
              <w:t>С.Жұмаханов көшесі – 1, 2, 3, 4, 5, 6, 7, 8, 9, 10, 11, 12, 13, 14, 15, 16, 17, 18, 19, 20, 21, 22, 23, 24, 25, 26, 27, 28, 29, 30, 31, 32, 33, 34, 35, 36, 37, 38, 39, 40, 41, 42, 43, 44, 45, 46 үйлері;</w:t>
            </w:r>
            <w:r>
              <w:br/>
            </w:r>
            <w:r>
              <w:rPr>
                <w:rFonts w:ascii="Times New Roman"/>
                <w:b w:val="false"/>
                <w:i w:val="false"/>
                <w:color w:val="000000"/>
                <w:sz w:val="20"/>
              </w:rPr>
              <w:t>
</w:t>
            </w:r>
            <w:r>
              <w:rPr>
                <w:rFonts w:ascii="Times New Roman"/>
                <w:b w:val="false"/>
                <w:i w:val="false"/>
                <w:color w:val="000000"/>
                <w:sz w:val="20"/>
              </w:rPr>
              <w:t>Қ.Әділбеков көшесі – 1, 2, 3, 4, 5, 6, 7, 8, 9, 10, 11, 12, 13, 14, 15, 16, 17, 18, 19, 20, 21, 22, 23, 24, 25, 26, 27, 28, 29, 30, 31, 32, 33, 34, 35, 36 үйлері;</w:t>
            </w:r>
            <w:r>
              <w:br/>
            </w:r>
            <w:r>
              <w:rPr>
                <w:rFonts w:ascii="Times New Roman"/>
                <w:b w:val="false"/>
                <w:i w:val="false"/>
                <w:color w:val="000000"/>
                <w:sz w:val="20"/>
              </w:rPr>
              <w:t>
</w:t>
            </w:r>
            <w:r>
              <w:rPr>
                <w:rFonts w:ascii="Times New Roman"/>
                <w:b w:val="false"/>
                <w:i w:val="false"/>
                <w:color w:val="000000"/>
                <w:sz w:val="20"/>
              </w:rPr>
              <w:t>№16 көше – 1, 2, 3, 4, 5, 6, 7, 8, 9, 10, 11, 12, 13, 14, 15, 16, 17, 18, 19, 20, 21, 22, 23, 24, 25, 26 үйлері;</w:t>
            </w:r>
            <w:r>
              <w:br/>
            </w:r>
            <w:r>
              <w:rPr>
                <w:rFonts w:ascii="Times New Roman"/>
                <w:b w:val="false"/>
                <w:i w:val="false"/>
                <w:color w:val="000000"/>
                <w:sz w:val="20"/>
              </w:rPr>
              <w:t>
</w:t>
            </w:r>
            <w:r>
              <w:rPr>
                <w:rFonts w:ascii="Times New Roman"/>
                <w:b w:val="false"/>
                <w:i w:val="false"/>
                <w:color w:val="000000"/>
                <w:sz w:val="20"/>
              </w:rPr>
              <w:t>С.Айтжанов көшесі – 1, 2, 3, 4, 5, 6, 7, 8, 9, 10, 11, 12 үйлері;</w:t>
            </w:r>
            <w:r>
              <w:br/>
            </w:r>
            <w:r>
              <w:rPr>
                <w:rFonts w:ascii="Times New Roman"/>
                <w:b w:val="false"/>
                <w:i w:val="false"/>
                <w:color w:val="000000"/>
                <w:sz w:val="20"/>
              </w:rPr>
              <w:t>
</w:t>
            </w:r>
            <w:r>
              <w:rPr>
                <w:rFonts w:ascii="Times New Roman"/>
                <w:b w:val="false"/>
                <w:i w:val="false"/>
                <w:color w:val="000000"/>
                <w:sz w:val="20"/>
              </w:rPr>
              <w:t>№18 көше – 1, 2, 3, 4, 5, 6, 7, 8, 9, 10, 11 үйлері;</w:t>
            </w:r>
            <w:r>
              <w:br/>
            </w:r>
            <w:r>
              <w:rPr>
                <w:rFonts w:ascii="Times New Roman"/>
                <w:b w:val="false"/>
                <w:i w:val="false"/>
                <w:color w:val="000000"/>
                <w:sz w:val="20"/>
              </w:rPr>
              <w:t>
</w:t>
            </w:r>
            <w:r>
              <w:rPr>
                <w:rFonts w:ascii="Times New Roman"/>
                <w:b w:val="false"/>
                <w:i w:val="false"/>
                <w:color w:val="000000"/>
                <w:sz w:val="20"/>
              </w:rPr>
              <w:t>№19 көше – 1, 2, 3, 4, 5, 6, 7, 8, 9, 10, 11, 12, 13, 14, 15, 16, 17, 18, 19, 20, 21, 22, 23, 24, 25, 26, 27, 28, 29, 30, 31, 32, 33, 34, 35, 36, 37, 38, 39, 40, 41, 42, 43, 44, 45, 46 үйлері;</w:t>
            </w:r>
            <w:r>
              <w:br/>
            </w:r>
            <w:r>
              <w:rPr>
                <w:rFonts w:ascii="Times New Roman"/>
                <w:b w:val="false"/>
                <w:i w:val="false"/>
                <w:color w:val="000000"/>
                <w:sz w:val="20"/>
              </w:rPr>
              <w:t>
</w:t>
            </w:r>
            <w:r>
              <w:rPr>
                <w:rFonts w:ascii="Times New Roman"/>
                <w:b w:val="false"/>
                <w:i w:val="false"/>
                <w:color w:val="000000"/>
                <w:sz w:val="20"/>
              </w:rPr>
              <w:t>№20 көше - 1, 2, 3, 4, 5, 6, 7, 8, 9, 10, 11, 12, 13, 14, 15, 16, 17, 18, 19, 20, 21, 22, 23, 24, 25, 26, 27, 28, 29 үйлері;</w:t>
            </w:r>
            <w:r>
              <w:br/>
            </w:r>
            <w:r>
              <w:rPr>
                <w:rFonts w:ascii="Times New Roman"/>
                <w:b w:val="false"/>
                <w:i w:val="false"/>
                <w:color w:val="000000"/>
                <w:sz w:val="20"/>
              </w:rPr>
              <w:t>
</w:t>
            </w:r>
            <w:r>
              <w:rPr>
                <w:rFonts w:ascii="Times New Roman"/>
                <w:b w:val="false"/>
                <w:i w:val="false"/>
                <w:color w:val="000000"/>
                <w:sz w:val="20"/>
              </w:rPr>
              <w:t>№21 көше – 1, 2, 3, 4, 5, 6, 7, 8, 9, 10, 11, 12, 13, 14, 15, 16, 17, 18, 19, 20, 21 үйлері;</w:t>
            </w:r>
            <w:r>
              <w:br/>
            </w:r>
            <w:r>
              <w:rPr>
                <w:rFonts w:ascii="Times New Roman"/>
                <w:b w:val="false"/>
                <w:i w:val="false"/>
                <w:color w:val="000000"/>
                <w:sz w:val="20"/>
              </w:rPr>
              <w:t>
</w:t>
            </w:r>
            <w:r>
              <w:rPr>
                <w:rFonts w:ascii="Times New Roman"/>
                <w:b w:val="false"/>
                <w:i w:val="false"/>
                <w:color w:val="000000"/>
                <w:sz w:val="20"/>
              </w:rPr>
              <w:t>№22 көше – 1, 2, 3, 4, 5, 6, 7, 8, 9, 10, 11, 12, 13, 14, 15, 16, 17 үйлері;</w:t>
            </w:r>
            <w:r>
              <w:br/>
            </w:r>
            <w:r>
              <w:rPr>
                <w:rFonts w:ascii="Times New Roman"/>
                <w:b w:val="false"/>
                <w:i w:val="false"/>
                <w:color w:val="000000"/>
                <w:sz w:val="20"/>
              </w:rPr>
              <w:t>
</w:t>
            </w:r>
            <w:r>
              <w:rPr>
                <w:rFonts w:ascii="Times New Roman"/>
                <w:b w:val="false"/>
                <w:i w:val="false"/>
                <w:color w:val="000000"/>
                <w:sz w:val="20"/>
              </w:rPr>
              <w:t>№23 көше – 1, 2, 3, 4, 5, 6, 7, 8, 9, 10, 11 үйлері;</w:t>
            </w:r>
            <w:r>
              <w:br/>
            </w:r>
            <w:r>
              <w:rPr>
                <w:rFonts w:ascii="Times New Roman"/>
                <w:b w:val="false"/>
                <w:i w:val="false"/>
                <w:color w:val="000000"/>
                <w:sz w:val="20"/>
              </w:rPr>
              <w:t>
</w:t>
            </w:r>
            <w:r>
              <w:rPr>
                <w:rFonts w:ascii="Times New Roman"/>
                <w:b w:val="false"/>
                <w:i w:val="false"/>
                <w:color w:val="000000"/>
                <w:sz w:val="20"/>
              </w:rPr>
              <w:t>№24 көше –1, 2, 3, 4, 5 үйлері;</w:t>
            </w:r>
            <w:r>
              <w:br/>
            </w:r>
            <w:r>
              <w:rPr>
                <w:rFonts w:ascii="Times New Roman"/>
                <w:b w:val="false"/>
                <w:i w:val="false"/>
                <w:color w:val="000000"/>
                <w:sz w:val="20"/>
              </w:rPr>
              <w:t>
</w:t>
            </w:r>
            <w:r>
              <w:rPr>
                <w:rFonts w:ascii="Times New Roman"/>
                <w:b w:val="false"/>
                <w:i w:val="false"/>
                <w:color w:val="000000"/>
                <w:sz w:val="20"/>
              </w:rPr>
              <w:t>№26 көше – 1, 2, 3, 4, 5, 6, 7, 8, 9, 10, 11, 12, 13, 14, 15, 16 үйлері;</w:t>
            </w:r>
            <w:r>
              <w:br/>
            </w:r>
            <w:r>
              <w:rPr>
                <w:rFonts w:ascii="Times New Roman"/>
                <w:b w:val="false"/>
                <w:i w:val="false"/>
                <w:color w:val="000000"/>
                <w:sz w:val="20"/>
              </w:rPr>
              <w:t>
</w:t>
            </w:r>
            <w:r>
              <w:rPr>
                <w:rFonts w:ascii="Times New Roman"/>
                <w:b w:val="false"/>
                <w:i w:val="false"/>
                <w:color w:val="000000"/>
                <w:sz w:val="20"/>
              </w:rPr>
              <w:t>№27 көше – 1, 2, 3, 4, 5, 6, 7, 8, 9, 10, 11, 12, 13, 14, 15, 16, 17, 18, 19, 20, 21, 22 үйлері;</w:t>
            </w:r>
            <w:r>
              <w:br/>
            </w:r>
            <w:r>
              <w:rPr>
                <w:rFonts w:ascii="Times New Roman"/>
                <w:b w:val="false"/>
                <w:i w:val="false"/>
                <w:color w:val="000000"/>
                <w:sz w:val="20"/>
              </w:rPr>
              <w:t>
</w:t>
            </w:r>
            <w:r>
              <w:rPr>
                <w:rFonts w:ascii="Times New Roman"/>
                <w:b w:val="false"/>
                <w:i w:val="false"/>
                <w:color w:val="000000"/>
                <w:sz w:val="20"/>
              </w:rPr>
              <w:t>№1 өткел – 1, 2, 3, 4 үйлері;</w:t>
            </w:r>
            <w:r>
              <w:br/>
            </w:r>
            <w:r>
              <w:rPr>
                <w:rFonts w:ascii="Times New Roman"/>
                <w:b w:val="false"/>
                <w:i w:val="false"/>
                <w:color w:val="000000"/>
                <w:sz w:val="20"/>
              </w:rPr>
              <w:t>
</w:t>
            </w:r>
            <w:r>
              <w:rPr>
                <w:rFonts w:ascii="Times New Roman"/>
                <w:b w:val="false"/>
                <w:i w:val="false"/>
                <w:color w:val="000000"/>
                <w:sz w:val="20"/>
              </w:rPr>
              <w:t>№2 өткел – 1, 2, 3, 4, 5, 6, 7 үйлері;</w:t>
            </w:r>
            <w:r>
              <w:br/>
            </w:r>
            <w:r>
              <w:rPr>
                <w:rFonts w:ascii="Times New Roman"/>
                <w:b w:val="false"/>
                <w:i w:val="false"/>
                <w:color w:val="000000"/>
                <w:sz w:val="20"/>
              </w:rPr>
              <w:t>
</w:t>
            </w:r>
            <w:r>
              <w:rPr>
                <w:rFonts w:ascii="Times New Roman"/>
                <w:b w:val="false"/>
                <w:i w:val="false"/>
                <w:color w:val="000000"/>
                <w:sz w:val="20"/>
              </w:rPr>
              <w:t>№3 өткел – 1, 2, 3, 4, 5 үйлері;</w:t>
            </w:r>
            <w:r>
              <w:br/>
            </w:r>
            <w:r>
              <w:rPr>
                <w:rFonts w:ascii="Times New Roman"/>
                <w:b w:val="false"/>
                <w:i w:val="false"/>
                <w:color w:val="000000"/>
                <w:sz w:val="20"/>
              </w:rPr>
              <w:t>
</w:t>
            </w:r>
            <w:r>
              <w:rPr>
                <w:rFonts w:ascii="Times New Roman"/>
                <w:b w:val="false"/>
                <w:i w:val="false"/>
                <w:color w:val="000000"/>
                <w:sz w:val="20"/>
              </w:rPr>
              <w:t>№4 өткел – 1, 2, 3, 4 үйлері;</w:t>
            </w:r>
            <w:r>
              <w:br/>
            </w:r>
            <w:r>
              <w:rPr>
                <w:rFonts w:ascii="Times New Roman"/>
                <w:b w:val="false"/>
                <w:i w:val="false"/>
                <w:color w:val="000000"/>
                <w:sz w:val="20"/>
              </w:rPr>
              <w:t>
</w:t>
            </w:r>
            <w:r>
              <w:rPr>
                <w:rFonts w:ascii="Times New Roman"/>
                <w:b w:val="false"/>
                <w:i w:val="false"/>
                <w:color w:val="000000"/>
                <w:sz w:val="20"/>
              </w:rPr>
              <w:t>"Геологотехкомплект" бау – бақшалық қоғамы;</w:t>
            </w:r>
            <w:r>
              <w:br/>
            </w:r>
            <w:r>
              <w:rPr>
                <w:rFonts w:ascii="Times New Roman"/>
                <w:b w:val="false"/>
                <w:i w:val="false"/>
                <w:color w:val="000000"/>
                <w:sz w:val="20"/>
              </w:rPr>
              <w:t>
</w:t>
            </w:r>
            <w:r>
              <w:rPr>
                <w:rFonts w:ascii="Times New Roman"/>
                <w:b w:val="false"/>
                <w:i w:val="false"/>
                <w:color w:val="000000"/>
                <w:sz w:val="20"/>
              </w:rPr>
              <w:t>"Дальный 1" бау – бақшалық қоғамы;</w:t>
            </w:r>
            <w:r>
              <w:br/>
            </w:r>
            <w:r>
              <w:rPr>
                <w:rFonts w:ascii="Times New Roman"/>
                <w:b w:val="false"/>
                <w:i w:val="false"/>
                <w:color w:val="000000"/>
                <w:sz w:val="20"/>
              </w:rPr>
              <w:t>
</w:t>
            </w:r>
            <w:r>
              <w:rPr>
                <w:rFonts w:ascii="Times New Roman"/>
                <w:b w:val="false"/>
                <w:i w:val="false"/>
                <w:color w:val="000000"/>
                <w:sz w:val="20"/>
              </w:rPr>
              <w:t>"Нефтяник" бау – бақшалық қоғамы;</w:t>
            </w:r>
            <w:r>
              <w:br/>
            </w:r>
            <w:r>
              <w:rPr>
                <w:rFonts w:ascii="Times New Roman"/>
                <w:b w:val="false"/>
                <w:i w:val="false"/>
                <w:color w:val="000000"/>
                <w:sz w:val="20"/>
              </w:rPr>
              <w:t>
</w:t>
            </w:r>
            <w:r>
              <w:rPr>
                <w:rFonts w:ascii="Times New Roman"/>
                <w:b w:val="false"/>
                <w:i w:val="false"/>
                <w:color w:val="000000"/>
                <w:sz w:val="20"/>
              </w:rPr>
              <w:t>"Политтехнический колледж" бау – бақшалық қоғамы;</w:t>
            </w:r>
            <w:r>
              <w:br/>
            </w:r>
            <w:r>
              <w:rPr>
                <w:rFonts w:ascii="Times New Roman"/>
                <w:b w:val="false"/>
                <w:i w:val="false"/>
                <w:color w:val="000000"/>
                <w:sz w:val="20"/>
              </w:rPr>
              <w:t>
</w:t>
            </w:r>
            <w:r>
              <w:rPr>
                <w:rFonts w:ascii="Times New Roman"/>
                <w:b w:val="false"/>
                <w:i w:val="false"/>
                <w:color w:val="000000"/>
                <w:sz w:val="20"/>
              </w:rPr>
              <w:t>"Проектировщик" бау – бақшалық қоғамы;</w:t>
            </w:r>
            <w:r>
              <w:br/>
            </w:r>
            <w:r>
              <w:rPr>
                <w:rFonts w:ascii="Times New Roman"/>
                <w:b w:val="false"/>
                <w:i w:val="false"/>
                <w:color w:val="000000"/>
                <w:sz w:val="20"/>
              </w:rPr>
              <w:t>
</w:t>
            </w:r>
            <w:r>
              <w:rPr>
                <w:rFonts w:ascii="Times New Roman"/>
                <w:b w:val="false"/>
                <w:i w:val="false"/>
                <w:color w:val="000000"/>
                <w:sz w:val="20"/>
              </w:rPr>
              <w:t>"Садовод – 4" бау – бақшалық қоғамы;</w:t>
            </w:r>
            <w:r>
              <w:br/>
            </w:r>
            <w:r>
              <w:rPr>
                <w:rFonts w:ascii="Times New Roman"/>
                <w:b w:val="false"/>
                <w:i w:val="false"/>
                <w:color w:val="000000"/>
                <w:sz w:val="20"/>
              </w:rPr>
              <w:t>
</w:t>
            </w:r>
            <w:r>
              <w:rPr>
                <w:rFonts w:ascii="Times New Roman"/>
                <w:b w:val="false"/>
                <w:i w:val="false"/>
                <w:color w:val="000000"/>
                <w:sz w:val="20"/>
              </w:rPr>
              <w:t>"Садовод – 1 " бау – бақшалық қоғамы;</w:t>
            </w:r>
            <w:r>
              <w:br/>
            </w:r>
            <w:r>
              <w:rPr>
                <w:rFonts w:ascii="Times New Roman"/>
                <w:b w:val="false"/>
                <w:i w:val="false"/>
                <w:color w:val="000000"/>
                <w:sz w:val="20"/>
              </w:rPr>
              <w:t>
</w:t>
            </w:r>
            <w:r>
              <w:rPr>
                <w:rFonts w:ascii="Times New Roman"/>
                <w:b w:val="false"/>
                <w:i w:val="false"/>
                <w:color w:val="000000"/>
                <w:sz w:val="20"/>
              </w:rPr>
              <w:t>"Садовод – 3" бау – бақшалық қоғамы;</w:t>
            </w:r>
            <w:r>
              <w:br/>
            </w:r>
            <w:r>
              <w:rPr>
                <w:rFonts w:ascii="Times New Roman"/>
                <w:b w:val="false"/>
                <w:i w:val="false"/>
                <w:color w:val="000000"/>
                <w:sz w:val="20"/>
              </w:rPr>
              <w:t>
</w:t>
            </w:r>
            <w:r>
              <w:rPr>
                <w:rFonts w:ascii="Times New Roman"/>
                <w:b w:val="false"/>
                <w:i w:val="false"/>
                <w:color w:val="000000"/>
                <w:sz w:val="20"/>
              </w:rPr>
              <w:t>"Ақжайық – Теңдік" бау – бақшалық қоғамы;</w:t>
            </w:r>
            <w:r>
              <w:br/>
            </w:r>
            <w:r>
              <w:rPr>
                <w:rFonts w:ascii="Times New Roman"/>
                <w:b w:val="false"/>
                <w:i w:val="false"/>
                <w:color w:val="000000"/>
                <w:sz w:val="20"/>
              </w:rPr>
              <w:t>
"Транспортник" бау – бақшалық қоғамы.</w:t>
            </w:r>
          </w:p>
          <w:bookmarkEnd w:id="18"/>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сайлау учаскесі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Самал шағын ауданы, көше №17, құрылыс №16А, "Қалалық білім бөлімі" мемлекеттік мекемесіне қарасты "№39 "Ақкөгершін" бөбекжай-бақшасы" мемлекеттік коммуналдық қазыналық кәсіпорнының ғимараты</w:t>
            </w:r>
          </w:p>
        </w:tc>
        <w:tc>
          <w:tcPr>
            <w:tcW w:w="10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Самал шағын ауданы.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сайлау учаскесі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Алмалы ауылы, Бейбітшілік көшесі, ғимарат №3, "Қалалық білім бөлімі" мемлекеттік мекемесінің "Алмалы орта мектебі" коммуналдық мемлекеттік мекемесінің ғимараты</w:t>
            </w:r>
          </w:p>
        </w:tc>
        <w:tc>
          <w:tcPr>
            <w:tcW w:w="10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ауылдық округі, Алмалы ауылы.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сайлау учаскесі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Алмалы ауылдық округі, Береке ауылы, Шәмші Қалдаяқов көшесі, ғимарат №2А, "Қалалық білім бөлімі" мемлекеттік мекемесінің "Береке орта мектебі" коммуналдық мемлекеттік мекемесінің ғимараты</w:t>
            </w:r>
          </w:p>
        </w:tc>
        <w:tc>
          <w:tcPr>
            <w:tcW w:w="10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ауылдық округі, Береке ауылы.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