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193f" w14:textId="c441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2019 жылғы 23 желтоқсандағы № 449 "2020-2022 жылдарға арналған қала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2020 жылғы 21 тамыздағы № 525 шешімі. Атырау облысының Әділет департаментінде 2020 жылғы 7 қыркүйекте № 4718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2020-2022 жылдарға арналған қала бюджетін нақтылау туралы ұсынысын қарап,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2019 жылғы 23 желтоқсандағы № 449 "2020-2022 жылдарға арналған қала бюджеті туралы" (нормативтік құқықтық актілердің мемлекеттік тіркеу тізілімінде № 4567 тіркелген, 2020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жүктелсін (А. Семгалиев).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21 тамызы № 525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23 желтоқсандағы № 449 шешіміне 1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223"/>
        <w:gridCol w:w="108"/>
        <w:gridCol w:w="240"/>
        <w:gridCol w:w="134"/>
        <w:gridCol w:w="134"/>
        <w:gridCol w:w="178"/>
        <w:gridCol w:w="527"/>
        <w:gridCol w:w="530"/>
        <w:gridCol w:w="4"/>
        <w:gridCol w:w="8"/>
        <w:gridCol w:w="10"/>
        <w:gridCol w:w="585"/>
        <w:gridCol w:w="615"/>
        <w:gridCol w:w="4"/>
        <w:gridCol w:w="14"/>
        <w:gridCol w:w="14"/>
        <w:gridCol w:w="14"/>
        <w:gridCol w:w="1346"/>
        <w:gridCol w:w="200"/>
        <w:gridCol w:w="421"/>
        <w:gridCol w:w="2987"/>
        <w:gridCol w:w="3077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225 828 605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181 320 489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74 034 846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9 402 122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64 632 724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51 576 747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51 576 747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17 488 428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16 308 201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570 415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609 812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36 943 927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35 791 486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7 888 349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14 852 020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13 896 102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13 896 102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21 767 747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21 767 747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қойнаун пайдалану саласындағы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Газтасымалдау жүйесін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