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287a" w14:textId="5072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2020 жылғы 11 маусымдағы № 1119 "Атырау қаласы бойынша үгіттік баспа материалдарын орналастыру үшін орындар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2020 жылғы 26 қарашадағы № 2780 қаулысы. Атырау облысының Әділет департаментінде 2020 жылғы 3 желтоқсанда № 4791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2020 жылғы 11 маусымдағы № 1119 "Атырау қаласы бойынша үгіттік баспа материалдарын орналастыру үшін орындар белгілеу туралы" (Нормативтік құқықтық актілерді мемлекеттік тіркеу тізілімінде № 4667 болып тіркелген, 2020 жылдың 18 маусымында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келесідей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46 және 47 тармақтармен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қаласы әкімінің аппараты" мемлекеттік мекемесінің басшысы С. Нсанбаевқа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әкімінің 2020 жылғы 26 қарашасы № 2780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үгіттік баспа материалдарын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2191"/>
        <w:gridCol w:w="8255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Алмалы ауылдық округі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ауылы, Бейбітшілік көшесі, №3 ғимарат, "Алмалы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Алмалы ауылдық округі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Шәмші Қалдаяқов көшесі, №2А ғимарат, "Береке орта мектебі"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