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8a40" w14:textId="5eb8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Атырау қаласына қарасты ауылдық округтер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2020 жылғы 22 желтоқсандағы № 577 шешімі. Атырау облысының Әділет департаментінде 2020 жылғы 30 желтоқсанда № 4867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- осы шешімнің 9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 әкімдігінің 2021-2023 жылдарға арналған Атырау қаласына қарасты ауылдық округтердің бюджетін бекіту туралы ұсынысын қарап, Атырау қаласының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36 585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15 087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21 498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36 585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Атырау қалалық мәслихатының 10.12.2021 №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Атырау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56 599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14 000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42 599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61 646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-5 047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5 047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Атырау облысы Атырау қалалық мәслихатының 10.12.2021 №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Дамбы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38 304 мың теңге, оның ішінде: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5 185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33 046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38 717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- 413 мың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413 мың теңге;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Атырау облысы Атырау қалалық мәслихатының 10.12.2021 №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Еркінқала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48 818 мың теңге, оның ішінде: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25 000 мың теңге;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23 818 мың теңге;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50 218 мың теңге;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-1400 мың теңге;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–1 400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Атырау облысы Атырау қалалық мәслихатының 10.12.2021 №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Кеңөзек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47 397 мың теңге, оның ішінде: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10 000 мың теңге;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37 397 мың теңге;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52 697 мың теңге;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Атырау облысы Атырау қалалық мәслихатының 10.12.2021 №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2021-2023 жылдарға Қайыршақты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75 311 мың теңге, оның ішінде: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47 560 мың теңге;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27 751 мың теңге;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105 398 мың теңге;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–30 087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Атырау облысы Атырау қалалық мәслихатының 10.12.2021 №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Алмалы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89"/>
    <w:bookmarkStart w:name="z12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69 601 мың теңге, оның ішінде:</w:t>
      </w:r>
    </w:p>
    <w:bookmarkEnd w:id="90"/>
    <w:bookmarkStart w:name="z12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5 669 мың теңге;</w:t>
      </w:r>
    </w:p>
    <w:bookmarkEnd w:id="91"/>
    <w:bookmarkStart w:name="z1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2"/>
    <w:bookmarkStart w:name="z1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93"/>
    <w:bookmarkStart w:name="z12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63 932 мың теңге;</w:t>
      </w:r>
    </w:p>
    <w:bookmarkEnd w:id="94"/>
    <w:bookmarkStart w:name="z12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70 242 мың теңге;</w:t>
      </w:r>
    </w:p>
    <w:bookmarkEnd w:id="95"/>
    <w:bookmarkStart w:name="z1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6"/>
    <w:bookmarkStart w:name="z12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7"/>
    <w:bookmarkStart w:name="z13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8"/>
    <w:bookmarkStart w:name="z13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Атырау облысы Атырау қалалық мәслихатының 10.12.2021 №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экономика, бюджет және аграрлық даму мәселелері жөніндегі тұрақты комиссиясына жүктелсін (А. Семгалиев).</w:t>
      </w:r>
    </w:p>
    <w:bookmarkEnd w:id="100"/>
    <w:bookmarkStart w:name="z13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2021 жылғы 1 қаңтардан бастап қолданысқа енгізіледі.</w:t>
      </w:r>
    </w:p>
    <w:bookmarkEnd w:id="101"/>
    <w:bookmarkStart w:name="z17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Алмалы ауылдық округі әкімі аппараты 08 1 124 006 015 "Жергілікті деңгейде мәдени-демалыс жұмысын қолдау" бағдарламасының 111 "Еңбек ақы" ерекшелігі бойынша – 468 000 теңге, 121 "Әлеуметтік салық" ерекшелігі бойынша – 31 000 теңге, 122 "Мемлекеттік әлеуметтік сақтандыру қорына әлеуметтік аударымдар" ерекшелігі бойынша – 17 000 теңге, 124 "Міндетті әлеуметтік медициналық сақтандыруға аударымдар" ерекшелігі бойынша - 12 000 теңге жұмсалған кассалық шығындары 08 1 124 006 011 "Жергілікті деңгейде мәдени-демалыс жұмысын қолдау" бағдарламасының 111 "Еңбек ақы" ерекшелігі бойынша – 468 000 теңге, 121 "Әлеуметтік салық" ерекшелігі бойынша - 31 000 теңге, 122 "Мемлекеттік әлеуметтік сақтандыру қорына әлеуметтік аударымдар" ерекшелігі бойынша – 17 000 теңге, 124 "Міндетті әлеуметтік медициналық сақтандыруға аударымдар" ерекшелігіне – 12 000 теңге жылжытылсын.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10 - тармақпен толықтырылды - Атырау облысы Атырау қалалық мәслихатының 13.04.2021 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LXVII cессия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1 қосымша</w:t>
            </w:r>
          </w:p>
        </w:tc>
      </w:tr>
    </w:tbl>
    <w:bookmarkStart w:name="z13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Ақсай ауылдық округінің бюджеті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Атырау қалалық мәслихатының 10.12.2021 № </w:t>
      </w:r>
      <w:r>
        <w:rPr>
          <w:rFonts w:ascii="Times New Roman"/>
          <w:b w:val="false"/>
          <w:i w:val="false"/>
          <w:color w:val="ff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4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2 қосымша</w:t>
            </w:r>
          </w:p>
        </w:tc>
      </w:tr>
    </w:tbl>
    <w:bookmarkStart w:name="z13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Ақсай ауылдық округінің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3 қосымша</w:t>
            </w:r>
          </w:p>
        </w:tc>
      </w:tr>
    </w:tbl>
    <w:bookmarkStart w:name="z14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Ақсай ауылдық округінің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4 қосымша</w:t>
            </w:r>
          </w:p>
        </w:tc>
      </w:tr>
    </w:tbl>
    <w:bookmarkStart w:name="z14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Атырау ауылдық округінің бюджеті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Атырау қалалық мәслихатының 10.12.2021 № </w:t>
      </w:r>
      <w:r>
        <w:rPr>
          <w:rFonts w:ascii="Times New Roman"/>
          <w:b w:val="false"/>
          <w:i w:val="false"/>
          <w:color w:val="ff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5 қосымша</w:t>
            </w:r>
          </w:p>
        </w:tc>
      </w:tr>
    </w:tbl>
    <w:bookmarkStart w:name="z14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Атырау ауылдық округінің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6 қосымша</w:t>
            </w:r>
          </w:p>
        </w:tc>
      </w:tr>
    </w:tbl>
    <w:bookmarkStart w:name="z14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Атырау ауылдық округінің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7 қосымша</w:t>
            </w:r>
          </w:p>
        </w:tc>
      </w:tr>
    </w:tbl>
    <w:bookmarkStart w:name="z14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Дамбы ауылдық округінің бюджеті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Атырау қалалық мәслихатының 10.12.2021 № </w:t>
      </w:r>
      <w:r>
        <w:rPr>
          <w:rFonts w:ascii="Times New Roman"/>
          <w:b w:val="false"/>
          <w:i w:val="false"/>
          <w:color w:val="ff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8 қосымша</w:t>
            </w:r>
          </w:p>
        </w:tc>
      </w:tr>
    </w:tbl>
    <w:bookmarkStart w:name="z15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Дамбы ауылдық округінің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9 қосымша</w:t>
            </w:r>
          </w:p>
        </w:tc>
      </w:tr>
    </w:tbl>
    <w:bookmarkStart w:name="z15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Дамбы ауылдық округінің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10 қосымша</w:t>
            </w:r>
          </w:p>
        </w:tc>
      </w:tr>
    </w:tbl>
    <w:bookmarkStart w:name="z15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Еркінқала ауылдық округінің бюджеті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Атырау қалалық мәслихатының 10.12.2021 № </w:t>
      </w:r>
      <w:r>
        <w:rPr>
          <w:rFonts w:ascii="Times New Roman"/>
          <w:b w:val="false"/>
          <w:i w:val="false"/>
          <w:color w:val="ff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11 қосымша</w:t>
            </w:r>
          </w:p>
        </w:tc>
      </w:tr>
    </w:tbl>
    <w:bookmarkStart w:name="z15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Еркінқала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12 қосымша</w:t>
            </w:r>
          </w:p>
        </w:tc>
      </w:tr>
    </w:tbl>
    <w:bookmarkStart w:name="z15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Еркінқала ауылдық округінің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13 қосымша</w:t>
            </w:r>
          </w:p>
        </w:tc>
      </w:tr>
    </w:tbl>
    <w:bookmarkStart w:name="z16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Кеңөзек ауылдық округінің бюджеті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Атырау қалалық мәслихатының 10.12.2021 № </w:t>
      </w:r>
      <w:r>
        <w:rPr>
          <w:rFonts w:ascii="Times New Roman"/>
          <w:b w:val="false"/>
          <w:i w:val="false"/>
          <w:color w:val="ff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14 қосымша</w:t>
            </w:r>
          </w:p>
        </w:tc>
      </w:tr>
    </w:tbl>
    <w:bookmarkStart w:name="z16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Кеңөзек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15 қосымша</w:t>
            </w:r>
          </w:p>
        </w:tc>
      </w:tr>
    </w:tbl>
    <w:bookmarkStart w:name="z16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Кеңөзек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16 қосымша</w:t>
            </w:r>
          </w:p>
        </w:tc>
      </w:tr>
    </w:tbl>
    <w:bookmarkStart w:name="z16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Қайыршақты ауылдық округінің бюджеті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Атырау қалалық мәслихатының 10.12.2021 № </w:t>
      </w:r>
      <w:r>
        <w:rPr>
          <w:rFonts w:ascii="Times New Roman"/>
          <w:b w:val="false"/>
          <w:i w:val="false"/>
          <w:color w:val="ff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17 қосымша</w:t>
            </w:r>
          </w:p>
        </w:tc>
      </w:tr>
    </w:tbl>
    <w:bookmarkStart w:name="z16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Қайыршақты ауылдық округінің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18 қосымша</w:t>
            </w:r>
          </w:p>
        </w:tc>
      </w:tr>
    </w:tbl>
    <w:bookmarkStart w:name="z17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Қайыршақты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19 қосымша</w:t>
            </w:r>
          </w:p>
        </w:tc>
      </w:tr>
    </w:tbl>
    <w:bookmarkStart w:name="z17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Алмалы ауылдық округінің бюджеті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Атырау қалалық мәслихатының 10.12.2021 № </w:t>
      </w:r>
      <w:r>
        <w:rPr>
          <w:rFonts w:ascii="Times New Roman"/>
          <w:b w:val="false"/>
          <w:i w:val="false"/>
          <w:color w:val="ff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қаматамасыз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20 қосымша</w:t>
            </w:r>
          </w:p>
        </w:tc>
      </w:tr>
    </w:tbl>
    <w:bookmarkStart w:name="z17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2022 жылға арналған Алмалы ауылдық округінің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қаматамасыз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21 қосымша</w:t>
            </w:r>
          </w:p>
        </w:tc>
      </w:tr>
    </w:tbl>
    <w:bookmarkStart w:name="z17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Алмалы ауылдық округінің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қаматамасыз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