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fec1" w14:textId="a2bf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 бойынша 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2020 жылғы 12 наурыздағы № 83 қаулысы. Атырау облысының Әділет департаментінде 2020 жылғы 19 наурызда № 4615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Жылыой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Жылыой ауданы бойынша 2020 жылға арналған мектепке дейінгі тәрбие мен оқытуға мемлекеттік білім беру тапсырысы, ата-ана төлемақысының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Жылыой ауданы әкімдігінің 2017 жылғы 26 қыркүйектегі № 360 "Жылыой ауданы бойынша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3963 болып тіркелген, 2017 жылғы 25 қазанда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Жылыой ауданы әкімінің орынбасары Ә. Шәкіровке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Жылыой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әкімдігінің 2020 жылғы 12 наурызы № 83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Жылыой ауданы бойынша 2020 жылға арналған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2211"/>
        <w:gridCol w:w="3687"/>
        <w:gridCol w:w="2800"/>
        <w:gridCol w:w="2801"/>
      </w:tblGrid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оқыту ұйымдарының әкімшілік-аумақтық орналасуы 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бір тәрбиеленушіге жұмсалатын шығыстардың орташа құнының бір айдағы мөлшері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тәрбиеленушіге күніне ақы төлеу мөлшері, теңге 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қаласы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29452,66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ауылдық округтер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32414,05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