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0ee4" w14:textId="7590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2019 жылғы 23 желтоқсандағы № 41-2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2020 жылғы 9 маусымдағы № 47-4 шешімі. Атырау облысының Әділет департаментінде 2020 жылғы 16 маусымда № 4666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 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және аудан әкімдігінің 2020-2022 жылдарға арналған аудандық бюджетті нақтылау туралы ұсынысын қарап,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аудандық мәслихатының 2019 жылғы 23 желтоқсандағы № 41-2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4563 болып тіркелген, 2020 жылғы 13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"46 079 168" деген сандар "48 744 910" деген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"40 624 082" деген сандар "43 655 794" деген сандармен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"5 206 027" деген сандар "4 840 057" деген сандармен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"46 079 168" деген сандар "50 834 232" деген сандармен ауыстырылсын.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деген жолдағы "7 953" деген сандар "262 782" деген сандармен, оның ішінде: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деген жолдағы "7 953" деген сандар "262 782" деген сандармен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деген сан "-2 095 582" деген сандармен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деген жолдағы "-0" деген сан "2 095 582" деген сандармен ауыстырылсын;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деген жолдағы "0" деген сан "1 834 493" деген сандармен ауыстырылсын.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 және кәсіпкерлікті дамыту мәселелері жөніндегі тұрақты комиссиясына (Ү. Жақашев) жүктелсін.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енгiзiледi.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Балжигитов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хатшысының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9 маусымы № 47-4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23 желтоқсандағы № 41-2 шешіміне 1 қосымша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нақтыланған бюджет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"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48 744 910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43655794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43209393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43131491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лаузымды адамдар құжаттар бергені үшін алынатын мiндеттi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Материалдық емес активтерді сату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түсiмі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4840057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4840047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3"/>
        <w:gridCol w:w="1103"/>
        <w:gridCol w:w="6729"/>
        <w:gridCol w:w="25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"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50834232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750035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үй-инспекциясы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7451674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5795508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743106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399046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682185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ақпараттық саясат жүргізу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Мәдинет объектілерін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35506894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35506894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31342529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жоғарғы тұрған бюджет алдындағы борышын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521"/>
        <w:gridCol w:w="980"/>
        <w:gridCol w:w="3669"/>
        <w:gridCol w:w="5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-2 095 582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2095582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262782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262782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262782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1834493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1834493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