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643b" w14:textId="5256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аудандық мәслихатының 2015 жылғы 23 қарашадағы № 34-4 "Мүгедектер қатарындағы кемтар балаларды жеке оқыту жоспары бойынша үйде оқытуға жұмсаған шығындарын айқындау тәртібі мен мөлшерін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2020 жылғы 9 маусымдағы № 47-6 шешімі. Атырау облысының Әділет департаментінде 2020 жылғы 23 маусымда № 4674 болып тіркелді. Күші жойылды - Атырау облысы Жылыой аудандық мәслихатының 2023 жылғы 16 қазандағы № 8-3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Жылыой аудандық мәслихатының 16.10.2023 № </w:t>
      </w:r>
      <w:r>
        <w:rPr>
          <w:rFonts w:ascii="Times New Roman"/>
          <w:b w:val="false"/>
          <w:i w:val="false"/>
          <w:color w:val="ff0000"/>
          <w:sz w:val="28"/>
        </w:rPr>
        <w:t>8-3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Жылыой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Жылыой аудандық мәслихатының 2015 жылғы 23 қарашадағы № 34-4 "Мүгедектер қатарындағы кемтар балаларды жеке оқыту жоспары бойынша үйде оқытуға жұмсаған шығындарын айқындау тәртібі мен мөлшерін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3371 болып тіркелген, 2015 жылғы 14 желтоқсанда "Әділет" ақпараттық-құқықтық жүйесінде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бөліктегі (кіріспедегі) "Әлеуметтік-еңбек саласындағы мемлекеттік көрсетілетін қызмет стандарттарын бекіту туралы" Қазақстан Республикасының Денсаулық сақтау және әлеуметтік даму министрінің 2015 жылғы 28 сәуірдегі № 279 бұйрығына (нормативтік құқықтық актілерді мемлекеттік тіркеу тізілімінде № 11342 санымен тіркелген)" деген сөздер алынып тасталсын;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"Атырау облыстық білім беру басқармасы" деген сөздер "Атырау облысы Білім беру басқармасы" деген сөздермен ауыстырылсын".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аудандық мәслихаттың бюджет, экономика, қаржы және кәсіпкерлікті дамыту мәселелері жөніндегі тұрақты комиссиясына (Ү. Жақашев)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Балжигитов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хатшысының м.а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