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d7ff" w14:textId="7ebd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Атырау облысы Жылыой аудандық мәслихатының 2020 жылғы 9 маусымдағы № 47-5 шешімі. Атырау облысының Әділет департаментінде 2020 жылғы 23 маусымда № 4675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Жылыой аудандық мәслихатының 24.05.2022 № </w:t>
      </w:r>
      <w:r>
        <w:rPr>
          <w:rFonts w:ascii="Times New Roman"/>
          <w:b w:val="false"/>
          <w:i w:val="false"/>
          <w:color w:val="ff0000"/>
          <w:sz w:val="28"/>
        </w:rPr>
        <w:t>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Жылыой аудандық мәслихаты ШЕШІМ ҚАБЫЛДАДЫ:</w:t>
      </w:r>
    </w:p>
    <w:bookmarkEnd w:id="0"/>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Атырау облысы Жылыой аудандық мәслихатының 24.05.2022 № </w:t>
      </w:r>
      <w:r>
        <w:rPr>
          <w:rFonts w:ascii="Times New Roman"/>
          <w:b w:val="false"/>
          <w:i w:val="false"/>
          <w:color w:val="000000"/>
          <w:sz w:val="28"/>
        </w:rPr>
        <w:t>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1"/>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Балжигитов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