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4c8c" w14:textId="91c4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Қаратон кентінің шекарасын белгілеу туралы</w:t>
      </w:r>
    </w:p>
    <w:p>
      <w:pPr>
        <w:spacing w:after="0"/>
        <w:ind w:left="0"/>
        <w:jc w:val="both"/>
      </w:pPr>
      <w:r>
        <w:rPr>
          <w:rFonts w:ascii="Times New Roman"/>
          <w:b w:val="false"/>
          <w:i w:val="false"/>
          <w:color w:val="000000"/>
          <w:sz w:val="28"/>
        </w:rPr>
        <w:t>Атырау облысы Жылыой ауданы әкімдігінің 2020 жылғы 30 қарашадағы № 344 қаулысы және Атырау облысы Жылыой аудандық мәслихатының 2020 жылғы 2 желтоқсандағы № 53-2 бірлескен шешімі. Атырау облысының Әділет департаментінде 2020 жылғы 10 желтоқсанда № 4799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12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сәйкес, Жылыой ауданы әкімдігі ҚАУЛЫ ЕТЕДІ және Жылыой аудандық мәслихаты ШЕШІМ ҚАБЫЛДАДЫҚ:</w:t>
      </w:r>
    </w:p>
    <w:bookmarkEnd w:id="0"/>
    <w:bookmarkStart w:name="z5" w:id="1"/>
    <w:p>
      <w:pPr>
        <w:spacing w:after="0"/>
        <w:ind w:left="0"/>
        <w:jc w:val="both"/>
      </w:pPr>
      <w:r>
        <w:rPr>
          <w:rFonts w:ascii="Times New Roman"/>
          <w:b w:val="false"/>
          <w:i w:val="false"/>
          <w:color w:val="000000"/>
          <w:sz w:val="28"/>
        </w:rPr>
        <w:t xml:space="preserve">
      1. Жалпы аумағы 698,0 гектар және ұзындығы 11357 метр болып Жаңа Қаратон кентінің шекарасы осы бірлескен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бірлескен қаулы және шешімнің орындалуын бақылау аудан әкімінің орынбасары (Ж. Рашев) және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2"/>
    <w:bookmarkStart w:name="z7" w:id="3"/>
    <w:p>
      <w:pPr>
        <w:spacing w:after="0"/>
        <w:ind w:left="0"/>
        <w:jc w:val="both"/>
      </w:pPr>
      <w:r>
        <w:rPr>
          <w:rFonts w:ascii="Times New Roman"/>
          <w:b w:val="false"/>
          <w:i w:val="false"/>
          <w:color w:val="000000"/>
          <w:sz w:val="28"/>
        </w:rPr>
        <w:t>
      3. Осы бірлескен қаулы және шешім әділет органдарында мемлекеттік тіркелген күннен бастап күшіне енеді,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2020 жылғы 30 қарашасы № 344 мен Жылыой аудандық мәслихатының 2020 жылғы 2 желтоқсаны № 53-2 бірлескен қаулысы мен шешіміне қосымша</w:t>
            </w:r>
          </w:p>
        </w:tc>
      </w:tr>
    </w:tbl>
    <w:bookmarkStart w:name="z12" w:id="4"/>
    <w:p>
      <w:pPr>
        <w:spacing w:after="0"/>
        <w:ind w:left="0"/>
        <w:jc w:val="left"/>
      </w:pPr>
      <w:r>
        <w:rPr>
          <w:rFonts w:ascii="Times New Roman"/>
          <w:b/>
          <w:i w:val="false"/>
          <w:color w:val="000000"/>
        </w:rPr>
        <w:t xml:space="preserve"> Жаңа Қаратон кентінің шекарасы</w:t>
      </w:r>
    </w:p>
    <w:bookmarkEnd w:id="4"/>
    <w:bookmarkStart w:name="z13"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Шекараның жалпы аумағы – 698,0 гектар</w:t>
      </w:r>
    </w:p>
    <w:bookmarkEnd w:id="6"/>
    <w:bookmarkStart w:name="z15" w:id="7"/>
    <w:p>
      <w:pPr>
        <w:spacing w:after="0"/>
        <w:ind w:left="0"/>
        <w:jc w:val="both"/>
      </w:pPr>
      <w:r>
        <w:rPr>
          <w:rFonts w:ascii="Times New Roman"/>
          <w:b w:val="false"/>
          <w:i w:val="false"/>
          <w:color w:val="000000"/>
          <w:sz w:val="28"/>
        </w:rPr>
        <w:t>
      Шекараның ұзындығы – 11357 метр</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