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f594d" w14:textId="b6f59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w:t>
      </w:r>
    </w:p>
    <w:p>
      <w:pPr>
        <w:spacing w:after="0"/>
        <w:ind w:left="0"/>
        <w:jc w:val="both"/>
      </w:pPr>
      <w:r>
        <w:rPr>
          <w:rFonts w:ascii="Times New Roman"/>
          <w:b w:val="false"/>
          <w:i w:val="false"/>
          <w:color w:val="000000"/>
          <w:sz w:val="28"/>
        </w:rPr>
        <w:t>Атырау облысы Жылыой аудандық мәслихатының 2020 жылғы 15 желтоқсандағы № 54-2 шешімі. Атырау облысының Әділет департаментінде 2020 жылғы 28 желтоқсанда № 4844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шешімнің 11 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әкімдігімен ұсынылған 2021-2023 жылдарға арналған аудандық бюджет жобасын қарап, Жылыой аудандық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келесідей көлемде бекітілсін:</w:t>
      </w:r>
    </w:p>
    <w:bookmarkEnd w:id="2"/>
    <w:bookmarkStart w:name="z8" w:id="3"/>
    <w:p>
      <w:pPr>
        <w:spacing w:after="0"/>
        <w:ind w:left="0"/>
        <w:jc w:val="both"/>
      </w:pPr>
      <w:r>
        <w:rPr>
          <w:rFonts w:ascii="Times New Roman"/>
          <w:b w:val="false"/>
          <w:i w:val="false"/>
          <w:color w:val="000000"/>
          <w:sz w:val="28"/>
        </w:rPr>
        <w:t>
      1) кірістер – 53 230 586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47 171 742 мың теңге;</w:t>
      </w:r>
    </w:p>
    <w:bookmarkEnd w:id="4"/>
    <w:bookmarkStart w:name="z10" w:id="5"/>
    <w:p>
      <w:pPr>
        <w:spacing w:after="0"/>
        <w:ind w:left="0"/>
        <w:jc w:val="both"/>
      </w:pPr>
      <w:r>
        <w:rPr>
          <w:rFonts w:ascii="Times New Roman"/>
          <w:b w:val="false"/>
          <w:i w:val="false"/>
          <w:color w:val="000000"/>
          <w:sz w:val="28"/>
        </w:rPr>
        <w:t>
      салықтық емес түсімдер – 72 772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235 579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5 750 493 мың теңге;</w:t>
      </w:r>
    </w:p>
    <w:bookmarkEnd w:id="7"/>
    <w:bookmarkStart w:name="z13" w:id="8"/>
    <w:p>
      <w:pPr>
        <w:spacing w:after="0"/>
        <w:ind w:left="0"/>
        <w:jc w:val="both"/>
      </w:pPr>
      <w:r>
        <w:rPr>
          <w:rFonts w:ascii="Times New Roman"/>
          <w:b w:val="false"/>
          <w:i w:val="false"/>
          <w:color w:val="000000"/>
          <w:sz w:val="28"/>
        </w:rPr>
        <w:t>
      2) шығындар – 53 750 291 мың теңге;</w:t>
      </w:r>
    </w:p>
    <w:bookmarkEnd w:id="8"/>
    <w:bookmarkStart w:name="z14" w:id="9"/>
    <w:p>
      <w:pPr>
        <w:spacing w:after="0"/>
        <w:ind w:left="0"/>
        <w:jc w:val="both"/>
      </w:pPr>
      <w:r>
        <w:rPr>
          <w:rFonts w:ascii="Times New Roman"/>
          <w:b w:val="false"/>
          <w:i w:val="false"/>
          <w:color w:val="000000"/>
          <w:sz w:val="28"/>
        </w:rPr>
        <w:t>
      3) таза бюджеттік несиелендіру – 15 514 мың теңге, оның ішінде:</w:t>
      </w:r>
    </w:p>
    <w:bookmarkEnd w:id="9"/>
    <w:bookmarkStart w:name="z15" w:id="10"/>
    <w:p>
      <w:pPr>
        <w:spacing w:after="0"/>
        <w:ind w:left="0"/>
        <w:jc w:val="both"/>
      </w:pPr>
      <w:r>
        <w:rPr>
          <w:rFonts w:ascii="Times New Roman"/>
          <w:b w:val="false"/>
          <w:i w:val="false"/>
          <w:color w:val="000000"/>
          <w:sz w:val="28"/>
        </w:rPr>
        <w:t>
      бюджеттік несиелер – 17 502 мың теңге;</w:t>
      </w:r>
    </w:p>
    <w:bookmarkEnd w:id="10"/>
    <w:bookmarkStart w:name="z16" w:id="11"/>
    <w:p>
      <w:pPr>
        <w:spacing w:after="0"/>
        <w:ind w:left="0"/>
        <w:jc w:val="both"/>
      </w:pPr>
      <w:r>
        <w:rPr>
          <w:rFonts w:ascii="Times New Roman"/>
          <w:b w:val="false"/>
          <w:i w:val="false"/>
          <w:color w:val="000000"/>
          <w:sz w:val="28"/>
        </w:rPr>
        <w:t>
      бюджеттік несиелерді өтеу – 1 988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-535 219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535 219 мың теңге:</w:t>
      </w:r>
    </w:p>
    <w:bookmarkEnd w:id="16"/>
    <w:bookmarkStart w:name="z22" w:id="17"/>
    <w:p>
      <w:pPr>
        <w:spacing w:after="0"/>
        <w:ind w:left="0"/>
        <w:jc w:val="both"/>
      </w:pPr>
      <w:r>
        <w:rPr>
          <w:rFonts w:ascii="Times New Roman"/>
          <w:b w:val="false"/>
          <w:i w:val="false"/>
          <w:color w:val="000000"/>
          <w:sz w:val="28"/>
        </w:rPr>
        <w:t>
      қарыздар түсімі – 17 502 мың теңге;</w:t>
      </w:r>
    </w:p>
    <w:bookmarkEnd w:id="17"/>
    <w:bookmarkStart w:name="z23" w:id="18"/>
    <w:p>
      <w:pPr>
        <w:spacing w:after="0"/>
        <w:ind w:left="0"/>
        <w:jc w:val="both"/>
      </w:pPr>
      <w:r>
        <w:rPr>
          <w:rFonts w:ascii="Times New Roman"/>
          <w:b w:val="false"/>
          <w:i w:val="false"/>
          <w:color w:val="000000"/>
          <w:sz w:val="28"/>
        </w:rPr>
        <w:t>
      қарыздарды өтеу – 1 988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519 705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Атырау облысы Жылыой аудандық мәслихатының 08.12.2021 № </w:t>
      </w:r>
      <w:r>
        <w:rPr>
          <w:rFonts w:ascii="Times New Roman"/>
          <w:b w:val="false"/>
          <w:i w:val="false"/>
          <w:color w:val="000000"/>
          <w:sz w:val="28"/>
        </w:rPr>
        <w:t>12-3</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Аудан бюджетіне жалпы мемлекеттік салықтар түсімінің жалпы сома нормативі 2021 жылға келесідей көлемде бекітілсін:</w:t>
      </w:r>
    </w:p>
    <w:bookmarkEnd w:id="19"/>
    <w:bookmarkStart w:name="z25" w:id="20"/>
    <w:p>
      <w:pPr>
        <w:spacing w:after="0"/>
        <w:ind w:left="0"/>
        <w:jc w:val="both"/>
      </w:pPr>
      <w:r>
        <w:rPr>
          <w:rFonts w:ascii="Times New Roman"/>
          <w:b w:val="false"/>
          <w:i w:val="false"/>
          <w:color w:val="000000"/>
          <w:sz w:val="28"/>
        </w:rPr>
        <w:t>
      корпоративтік табыс салығы бойынша – 30%;</w:t>
      </w:r>
    </w:p>
    <w:bookmarkEnd w:id="20"/>
    <w:bookmarkStart w:name="z26" w:id="21"/>
    <w:p>
      <w:pPr>
        <w:spacing w:after="0"/>
        <w:ind w:left="0"/>
        <w:jc w:val="both"/>
      </w:pPr>
      <w:r>
        <w:rPr>
          <w:rFonts w:ascii="Times New Roman"/>
          <w:b w:val="false"/>
          <w:i w:val="false"/>
          <w:color w:val="000000"/>
          <w:sz w:val="28"/>
        </w:rPr>
        <w:t>
      3. Аудан бюджетінен облыстық бюджетке бюджеттік алымдардың 2021 жылға арналған көлемі 35 073 704 мың теңге сомасында белгіленсін.</w:t>
      </w:r>
    </w:p>
    <w:bookmarkEnd w:id="21"/>
    <w:bookmarkStart w:name="z27" w:id="22"/>
    <w:p>
      <w:pPr>
        <w:spacing w:after="0"/>
        <w:ind w:left="0"/>
        <w:jc w:val="both"/>
      </w:pPr>
      <w:r>
        <w:rPr>
          <w:rFonts w:ascii="Times New Roman"/>
          <w:b w:val="false"/>
          <w:i w:val="false"/>
          <w:color w:val="000000"/>
          <w:sz w:val="28"/>
        </w:rPr>
        <w:t>
      4. Аудандық бюджеттен қала, кент, ауылдық округтер бюджеттеріне берілетін субвенциялар көлемдері 2021 жылға 481 040 мың теңге сомасында көзделсін, оның ішінде:</w:t>
      </w:r>
    </w:p>
    <w:bookmarkEnd w:id="22"/>
    <w:bookmarkStart w:name="z28" w:id="23"/>
    <w:p>
      <w:pPr>
        <w:spacing w:after="0"/>
        <w:ind w:left="0"/>
        <w:jc w:val="both"/>
      </w:pPr>
      <w:r>
        <w:rPr>
          <w:rFonts w:ascii="Times New Roman"/>
          <w:b w:val="false"/>
          <w:i w:val="false"/>
          <w:color w:val="000000"/>
          <w:sz w:val="28"/>
        </w:rPr>
        <w:t>
      Құлсары қаласына – 233 589 мың теңге;</w:t>
      </w:r>
    </w:p>
    <w:bookmarkEnd w:id="23"/>
    <w:bookmarkStart w:name="z29" w:id="24"/>
    <w:p>
      <w:pPr>
        <w:spacing w:after="0"/>
        <w:ind w:left="0"/>
        <w:jc w:val="both"/>
      </w:pPr>
      <w:r>
        <w:rPr>
          <w:rFonts w:ascii="Times New Roman"/>
          <w:b w:val="false"/>
          <w:i w:val="false"/>
          <w:color w:val="000000"/>
          <w:sz w:val="28"/>
        </w:rPr>
        <w:t>
      Жаңа-Қаратон кентіне – 75 292 мың теңге;</w:t>
      </w:r>
    </w:p>
    <w:bookmarkEnd w:id="24"/>
    <w:bookmarkStart w:name="z30" w:id="25"/>
    <w:p>
      <w:pPr>
        <w:spacing w:after="0"/>
        <w:ind w:left="0"/>
        <w:jc w:val="both"/>
      </w:pPr>
      <w:r>
        <w:rPr>
          <w:rFonts w:ascii="Times New Roman"/>
          <w:b w:val="false"/>
          <w:i w:val="false"/>
          <w:color w:val="000000"/>
          <w:sz w:val="28"/>
        </w:rPr>
        <w:t>
      Жем ауылдық округіне – 30 013 мың теңге;</w:t>
      </w:r>
    </w:p>
    <w:bookmarkEnd w:id="25"/>
    <w:bookmarkStart w:name="z31" w:id="26"/>
    <w:p>
      <w:pPr>
        <w:spacing w:after="0"/>
        <w:ind w:left="0"/>
        <w:jc w:val="both"/>
      </w:pPr>
      <w:r>
        <w:rPr>
          <w:rFonts w:ascii="Times New Roman"/>
          <w:b w:val="false"/>
          <w:i w:val="false"/>
          <w:color w:val="000000"/>
          <w:sz w:val="28"/>
        </w:rPr>
        <w:t>
      Қосшағыл ауылдық округіне – 54 752 мың теңге;</w:t>
      </w:r>
    </w:p>
    <w:bookmarkEnd w:id="26"/>
    <w:bookmarkStart w:name="z32" w:id="27"/>
    <w:p>
      <w:pPr>
        <w:spacing w:after="0"/>
        <w:ind w:left="0"/>
        <w:jc w:val="both"/>
      </w:pPr>
      <w:r>
        <w:rPr>
          <w:rFonts w:ascii="Times New Roman"/>
          <w:b w:val="false"/>
          <w:i w:val="false"/>
          <w:color w:val="000000"/>
          <w:sz w:val="28"/>
        </w:rPr>
        <w:t>
      Қара-Арна ауылдық округіне – 30 223 мың теңге;</w:t>
      </w:r>
    </w:p>
    <w:bookmarkEnd w:id="27"/>
    <w:bookmarkStart w:name="z33" w:id="28"/>
    <w:p>
      <w:pPr>
        <w:spacing w:after="0"/>
        <w:ind w:left="0"/>
        <w:jc w:val="both"/>
      </w:pPr>
      <w:r>
        <w:rPr>
          <w:rFonts w:ascii="Times New Roman"/>
          <w:b w:val="false"/>
          <w:i w:val="false"/>
          <w:color w:val="000000"/>
          <w:sz w:val="28"/>
        </w:rPr>
        <w:t>
      Майкөмген ауылдық округіне – 30 647 мың теңге;</w:t>
      </w:r>
    </w:p>
    <w:bookmarkEnd w:id="28"/>
    <w:bookmarkStart w:name="z34" w:id="29"/>
    <w:p>
      <w:pPr>
        <w:spacing w:after="0"/>
        <w:ind w:left="0"/>
        <w:jc w:val="both"/>
      </w:pPr>
      <w:r>
        <w:rPr>
          <w:rFonts w:ascii="Times New Roman"/>
          <w:b w:val="false"/>
          <w:i w:val="false"/>
          <w:color w:val="000000"/>
          <w:sz w:val="28"/>
        </w:rPr>
        <w:t xml:space="preserve">
      Ақкиізтоғай ауылдық округіне – 26 524 мың теңге. </w:t>
      </w:r>
    </w:p>
    <w:bookmarkEnd w:id="29"/>
    <w:bookmarkStart w:name="z35" w:id="30"/>
    <w:p>
      <w:pPr>
        <w:spacing w:after="0"/>
        <w:ind w:left="0"/>
        <w:jc w:val="both"/>
      </w:pPr>
      <w:r>
        <w:rPr>
          <w:rFonts w:ascii="Times New Roman"/>
          <w:b w:val="false"/>
          <w:i w:val="false"/>
          <w:color w:val="000000"/>
          <w:sz w:val="28"/>
        </w:rPr>
        <w:t>
      5. 2021 жылға аудандық бюджетте ауылдық елдi мекендерде жұмыс iстеу және тұру үшін келген денсаулық сақтау, білім беру, әлеуметтiк қамсыздандыру, мәдениет, спорт және агроөнеркәсіптік кешен саласындағы мамандарға, кент, ауылдық округтер әкімдері аппараттарының мемлекеттік қызметшілеріне жүз еселік айлық есептік көрсеткіш мөлшерінде бір жолғы көтерме жәрдемақы және бір мың бес жүз еселік айлық есептік көрсеткіш мөлшерінде тұрғын үй сатып алуға немесе салу үшін бюджеттік кредиттер көзделгені ескерілсін.</w:t>
      </w:r>
    </w:p>
    <w:bookmarkEnd w:id="30"/>
    <w:bookmarkStart w:name="z36" w:id="31"/>
    <w:p>
      <w:pPr>
        <w:spacing w:after="0"/>
        <w:ind w:left="0"/>
        <w:jc w:val="both"/>
      </w:pPr>
      <w:r>
        <w:rPr>
          <w:rFonts w:ascii="Times New Roman"/>
          <w:b w:val="false"/>
          <w:i w:val="false"/>
          <w:color w:val="000000"/>
          <w:sz w:val="28"/>
        </w:rPr>
        <w:t>
      6. 2021 жылға арналған аудандық бюджетте мамандарды және кент, ауылдық округтер әкімдері аппараттарының мемлекеттік қызметшілерін әлеуметтік қолдау шараларын іске асыру үшін жергілікті атқарушы органдарға 17 502 мың теңге сомасында бюджеттік кредиттер беру көзделгені ескерілсін.</w:t>
      </w:r>
    </w:p>
    <w:bookmarkEnd w:id="31"/>
    <w:bookmarkStart w:name="z37" w:id="32"/>
    <w:p>
      <w:pPr>
        <w:spacing w:after="0"/>
        <w:ind w:left="0"/>
        <w:jc w:val="both"/>
      </w:pPr>
      <w:r>
        <w:rPr>
          <w:rFonts w:ascii="Times New Roman"/>
          <w:b w:val="false"/>
          <w:i w:val="false"/>
          <w:color w:val="000000"/>
          <w:sz w:val="28"/>
        </w:rPr>
        <w:t>
      7. 2021 жылға жергілікті атқарушы органдарының резерві 400 000 мың теңге сомасында бекітілсін.</w:t>
      </w:r>
    </w:p>
    <w:bookmarkEnd w:id="32"/>
    <w:bookmarkStart w:name="z38" w:id="33"/>
    <w:p>
      <w:pPr>
        <w:spacing w:after="0"/>
        <w:ind w:left="0"/>
        <w:jc w:val="both"/>
      </w:pPr>
      <w:r>
        <w:rPr>
          <w:rFonts w:ascii="Times New Roman"/>
          <w:b w:val="false"/>
          <w:i w:val="false"/>
          <w:color w:val="000000"/>
          <w:sz w:val="28"/>
        </w:rPr>
        <w:t>
      8. 2021 жылға арналған аудандық бюджетте республикалық бюджеттен келесідей көлемдерде:</w:t>
      </w:r>
    </w:p>
    <w:bookmarkEnd w:id="33"/>
    <w:bookmarkStart w:name="z39" w:id="34"/>
    <w:p>
      <w:pPr>
        <w:spacing w:after="0"/>
        <w:ind w:left="0"/>
        <w:jc w:val="both"/>
      </w:pPr>
      <w:r>
        <w:rPr>
          <w:rFonts w:ascii="Times New Roman"/>
          <w:b w:val="false"/>
          <w:i w:val="false"/>
          <w:color w:val="000000"/>
          <w:sz w:val="28"/>
        </w:rPr>
        <w:t>
      мемлекеттік атаулы әлеуметтік көмекті төлеуге – 21 474 мың теңге;</w:t>
      </w:r>
    </w:p>
    <w:bookmarkEnd w:id="34"/>
    <w:bookmarkStart w:name="z40" w:id="35"/>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28 849 мың теңге;</w:t>
      </w:r>
    </w:p>
    <w:bookmarkEnd w:id="35"/>
    <w:bookmarkStart w:name="z41" w:id="36"/>
    <w:p>
      <w:pPr>
        <w:spacing w:after="0"/>
        <w:ind w:left="0"/>
        <w:jc w:val="both"/>
      </w:pPr>
      <w:r>
        <w:rPr>
          <w:rFonts w:ascii="Times New Roman"/>
          <w:b w:val="false"/>
          <w:i w:val="false"/>
          <w:color w:val="000000"/>
          <w:sz w:val="28"/>
        </w:rPr>
        <w:t>
      еңбек нарығын дамытуға – 138 067 мың теңге;</w:t>
      </w:r>
    </w:p>
    <w:bookmarkEnd w:id="36"/>
    <w:bookmarkStart w:name="z42" w:id="37"/>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7 146 мың теңге;</w:t>
      </w:r>
    </w:p>
    <w:bookmarkEnd w:id="37"/>
    <w:bookmarkStart w:name="z43" w:id="38"/>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33 884 мың теңге ағымдағы нысаналы трансферттері көзделгені ескерілсін.</w:t>
      </w:r>
    </w:p>
    <w:bookmarkEnd w:id="38"/>
    <w:bookmarkStart w:name="z44" w:id="39"/>
    <w:p>
      <w:pPr>
        <w:spacing w:after="0"/>
        <w:ind w:left="0"/>
        <w:jc w:val="both"/>
      </w:pPr>
      <w:r>
        <w:rPr>
          <w:rFonts w:ascii="Times New Roman"/>
          <w:b w:val="false"/>
          <w:i w:val="false"/>
          <w:color w:val="000000"/>
          <w:sz w:val="28"/>
        </w:rPr>
        <w:t>
      9. 2021 жылға арналған аудандық бюджетте келесідей көлемдерде:</w:t>
      </w:r>
    </w:p>
    <w:bookmarkEnd w:id="39"/>
    <w:bookmarkStart w:name="z45" w:id="40"/>
    <w:p>
      <w:pPr>
        <w:spacing w:after="0"/>
        <w:ind w:left="0"/>
        <w:jc w:val="both"/>
      </w:pPr>
      <w:r>
        <w:rPr>
          <w:rFonts w:ascii="Times New Roman"/>
          <w:b w:val="false"/>
          <w:i w:val="false"/>
          <w:color w:val="000000"/>
          <w:sz w:val="28"/>
        </w:rPr>
        <w:t>
      "Нұрлы жер" тұрғын үй құрылысы бағдарламасы шеңберінде коммуналдық тұрғын үй қорының тұрғын үйін жобалауға және (немесе) салуға, реконструкциялауға – 1 684 365 мың теңге;</w:t>
      </w:r>
    </w:p>
    <w:bookmarkEnd w:id="40"/>
    <w:bookmarkStart w:name="z46" w:id="41"/>
    <w:p>
      <w:pPr>
        <w:spacing w:after="0"/>
        <w:ind w:left="0"/>
        <w:jc w:val="both"/>
      </w:pPr>
      <w:r>
        <w:rPr>
          <w:rFonts w:ascii="Times New Roman"/>
          <w:b w:val="false"/>
          <w:i w:val="false"/>
          <w:color w:val="000000"/>
          <w:sz w:val="28"/>
        </w:rPr>
        <w:t>
      шағын және моноқалаларда бюджеттік инвестициялық жобаларды іске асыруға – 872 967 мың теңге республикалық бюджеттен нысаналы даму трансферттері көзделгені ескерілсін.</w:t>
      </w:r>
    </w:p>
    <w:bookmarkEnd w:id="41"/>
    <w:bookmarkStart w:name="z47" w:id="42"/>
    <w:p>
      <w:pPr>
        <w:spacing w:after="0"/>
        <w:ind w:left="0"/>
        <w:jc w:val="both"/>
      </w:pPr>
      <w:r>
        <w:rPr>
          <w:rFonts w:ascii="Times New Roman"/>
          <w:b w:val="false"/>
          <w:i w:val="false"/>
          <w:color w:val="000000"/>
          <w:sz w:val="28"/>
        </w:rPr>
        <w:t>
      10. Осы шешімнің орындалуын бақылау аудандық мәслихаттың бюджет, қаржы, экономика және кәсіпкерлікті дамыту мәселелері жөніндегі тұрақты комиссиясына (Ү. Жақашев) жүктелсін.</w:t>
      </w:r>
    </w:p>
    <w:bookmarkEnd w:id="42"/>
    <w:bookmarkStart w:name="z48" w:id="43"/>
    <w:p>
      <w:pPr>
        <w:spacing w:after="0"/>
        <w:ind w:left="0"/>
        <w:jc w:val="both"/>
      </w:pPr>
      <w:r>
        <w:rPr>
          <w:rFonts w:ascii="Times New Roman"/>
          <w:b w:val="false"/>
          <w:i w:val="false"/>
          <w:color w:val="000000"/>
          <w:sz w:val="28"/>
        </w:rPr>
        <w:t>
      11. Осы шешім 2021 жылдың 1 қаңтарынан бастап қолданысқа енгiзiледi.</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Майлыбаев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хатшысының уақытша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 мәслихатының 2020 жылғы 15 желтоқсандағы № 54-2 шешіміне 1-қосымша</w:t>
            </w:r>
          </w:p>
        </w:tc>
      </w:tr>
    </w:tbl>
    <w:p>
      <w:pPr>
        <w:spacing w:after="0"/>
        <w:ind w:left="0"/>
        <w:jc w:val="left"/>
      </w:pPr>
      <w:r>
        <w:rPr>
          <w:rFonts w:ascii="Times New Roman"/>
          <w:b/>
          <w:i w:val="false"/>
          <w:color w:val="000000"/>
        </w:rPr>
        <w:t xml:space="preserve"> 2021 жылға нақтыланған бюджет</w:t>
      </w:r>
    </w:p>
    <w:p>
      <w:pPr>
        <w:spacing w:after="0"/>
        <w:ind w:left="0"/>
        <w:jc w:val="both"/>
      </w:pPr>
      <w:r>
        <w:rPr>
          <w:rFonts w:ascii="Times New Roman"/>
          <w:b w:val="false"/>
          <w:i w:val="false"/>
          <w:color w:val="ff0000"/>
          <w:sz w:val="28"/>
        </w:rPr>
        <w:t xml:space="preserve">
      Ескерту. 1-қосымша жаңа редакцияда - Атырау облысы Жылыой аудандық мәслихатының 08.12.2021 № </w:t>
      </w:r>
      <w:r>
        <w:rPr>
          <w:rFonts w:ascii="Times New Roman"/>
          <w:b w:val="false"/>
          <w:i w:val="false"/>
          <w:color w:val="ff0000"/>
          <w:sz w:val="28"/>
        </w:rPr>
        <w:t>12-3</w:t>
      </w:r>
      <w:r>
        <w:rPr>
          <w:rFonts w:ascii="Times New Roman"/>
          <w:b w:val="false"/>
          <w:i w:val="false"/>
          <w:color w:val="ff0000"/>
          <w:sz w:val="28"/>
        </w:rPr>
        <w:t xml:space="preserve"> </w:t>
      </w:r>
      <w:r>
        <w:rPr>
          <w:rFonts w:ascii="Times New Roman"/>
          <w:b w:val="false"/>
          <w:i w:val="false"/>
          <w:color w:val="ff0000"/>
          <w:sz w:val="28"/>
        </w:rPr>
        <w:t>(01.01.2021 бастап қолданысқа енгiзiледi)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53 230 586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47171742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40358639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салынатын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40224256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лаузымды адамдар құжаттар бергені үшін алынатын мiндеттi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түсiмі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5750493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53750291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935395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деңгейдежер жер қатынастары, сәулет және қала құрылысын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үй-инспекциясы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5161044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1805267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Мәдинет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3216823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42449394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42449394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35073704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519705</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 мәслихатының 2020 жылғы 15 желтоқсандағы № 54-2 шешіміне 2-қосымша</w:t>
            </w:r>
          </w:p>
        </w:tc>
      </w:tr>
    </w:tbl>
    <w:bookmarkStart w:name="z54" w:id="44"/>
    <w:p>
      <w:pPr>
        <w:spacing w:after="0"/>
        <w:ind w:left="0"/>
        <w:jc w:val="left"/>
      </w:pPr>
      <w:r>
        <w:rPr>
          <w:rFonts w:ascii="Times New Roman"/>
          <w:b/>
          <w:i w:val="false"/>
          <w:color w:val="000000"/>
        </w:rPr>
        <w:t xml:space="preserve"> 2022 жылға арналған аудандық бюджет</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48 404 740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48 155 681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47 645 632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салынатын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47 567 730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лаузымды адамдар құжаттар бергені үшін алынатын мiндеттi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48868153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деңгейдежер жер қатынастары, сәулет және қала құрылысын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үй-инспекциясы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44916885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44916885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37386686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 мәслихатының 2020 жылғы 15 желтоқсандағы № 54-2 шешіміне 3-қосымша</w:t>
            </w:r>
          </w:p>
        </w:tc>
      </w:tr>
    </w:tbl>
    <w:bookmarkStart w:name="z56" w:id="45"/>
    <w:p>
      <w:pPr>
        <w:spacing w:after="0"/>
        <w:ind w:left="0"/>
        <w:jc w:val="left"/>
      </w:pPr>
      <w:r>
        <w:rPr>
          <w:rFonts w:ascii="Times New Roman"/>
          <w:b/>
          <w:i w:val="false"/>
          <w:color w:val="000000"/>
        </w:rPr>
        <w:t xml:space="preserve"> 2023 жылға арналған аудандық бюджет</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48 835 461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48586402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48076353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салынатын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47998451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лаузымды адамдар құжаттар бергені үшін алынатын мiндеттi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48835461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деңгейдежер жер қатынастары, сәулет және қала құрылысын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үй-инспекциясы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44916885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44916885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37386686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