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959" w14:textId="ba6d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21 желтоқсандағы № 55-1 шешімі. Атырау облысының Әділет департаментінде 2020 жылғы 29 желтоқсанда № 4851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12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2021-2023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454 580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336 611мың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117 849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–495 447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- 40 867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40 867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128 830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19 162мың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109 668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131 485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2 655 мың теңге: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54 062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–6 813мың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47 196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55 267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мың теңге: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86 292 мың теңге, оның ішінде: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8 425мың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77 678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88 463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-2 171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51 258 мың теңге, оның ішінде: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44 129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53 159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-1 901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 мың теңге: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1 901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45 701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43 973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46 067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41 175 мың теңге, оның ішінде: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2 006 мың теңге;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39 094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41 687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қаланың, кенттің, ауылдық округтердің бюджеттеріне берілетін 2021 жылға арналған бюджеттік субвенциялар көлемі 481 040 мың теңге сомасында көзделсін, оның ішінде: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233 589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75 292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30 013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54 752 мың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30 223 мың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30 647 мың теңге;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26 524 мың теңге.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қаланың, кенттің, ауылдық округтердің бюджеттеріне берілетін 2022 жылға арналған бюджеттік субвенциялар көлемі 281 568 мың теңге сомасында көзделсін, оның ішінде: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52 102 мың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64 854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29 230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54 637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30 154 мың теңге.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24 558 мың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26 033 мың теңге.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қаланың, кенттің, ауылдық округтердің бюджеттеріне берілетін 2023 жылға арналған бюджеттік субвенциялар көлемі 281 568 мың теңге сомасында көзделсін, оның ішінде: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52 102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64 854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29 230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54 637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30 154 мың теңге.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24 558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26 033 мың теңге.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жылдың 1 қаңтарынан бастап қолданысқа енгiзiледi.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уақытша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1-қосымша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Құлсары қаласының нақтыланған бюджеті</w:t>
      </w:r>
    </w:p>
    <w:bookmarkEnd w:id="134"/>
    <w:p>
      <w:pPr>
        <w:spacing w:after="0"/>
        <w:ind w:left="0"/>
        <w:jc w:val="both"/>
      </w:pPr>
      <w:bookmarkStart w:name="z267" w:id="135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3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2-қосымша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3-қосымша</w:t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Құлсары қаласының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4-қосымша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Жаңа-Қаратон кентінің нақтыланған бюджеті</w:t>
      </w:r>
    </w:p>
    <w:bookmarkEnd w:id="138"/>
    <w:p>
      <w:pPr>
        <w:spacing w:after="0"/>
        <w:ind w:left="0"/>
        <w:jc w:val="both"/>
      </w:pPr>
      <w:bookmarkStart w:name="z268" w:id="139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3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5-қосымша</w:t>
            </w:r>
          </w:p>
        </w:tc>
      </w:tr>
    </w:tbl>
    <w:bookmarkStart w:name="z1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6-қосымша</w:t>
            </w:r>
          </w:p>
        </w:tc>
      </w:tr>
    </w:tbl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Жаңа-Қаратон кентінің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7-қосымша</w:t>
            </w:r>
          </w:p>
        </w:tc>
      </w:tr>
    </w:tbl>
    <w:bookmarkStart w:name="z17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Жем ауылдық округінің нақтыланған бюджеті</w:t>
      </w:r>
    </w:p>
    <w:bookmarkEnd w:id="142"/>
    <w:p>
      <w:pPr>
        <w:spacing w:after="0"/>
        <w:ind w:left="0"/>
        <w:jc w:val="both"/>
      </w:pPr>
      <w:bookmarkStart w:name="z269" w:id="143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4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8-қосымша</w:t>
            </w:r>
          </w:p>
        </w:tc>
      </w:tr>
    </w:tbl>
    <w:bookmarkStart w:name="z17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9-қосымша</w:t>
            </w:r>
          </w:p>
        </w:tc>
      </w:tr>
    </w:tbl>
    <w:bookmarkStart w:name="z18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10-қосымша</w:t>
            </w:r>
          </w:p>
        </w:tc>
      </w:tr>
    </w:tbl>
    <w:bookmarkStart w:name="z18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Қосшағыл ауылдық округінің нақтыланған бюджеті</w:t>
      </w:r>
    </w:p>
    <w:bookmarkEnd w:id="146"/>
    <w:p>
      <w:pPr>
        <w:spacing w:after="0"/>
        <w:ind w:left="0"/>
        <w:jc w:val="both"/>
      </w:pPr>
      <w:bookmarkStart w:name="z270" w:id="147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4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11-қосымша</w:t>
            </w:r>
          </w:p>
        </w:tc>
      </w:tr>
    </w:tbl>
    <w:bookmarkStart w:name="z19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12-қосымша</w:t>
            </w:r>
          </w:p>
        </w:tc>
      </w:tr>
    </w:tbl>
    <w:bookmarkStart w:name="z19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Қосшағыл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13-қосымша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Қара-Арна ауылдық округінің нақтыланған бюджеті</w:t>
      </w:r>
    </w:p>
    <w:bookmarkEnd w:id="150"/>
    <w:bookmarkStart w:name="z2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14-қосымша</w:t>
            </w:r>
          </w:p>
        </w:tc>
      </w:tr>
    </w:tbl>
    <w:bookmarkStart w:name="z20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15-қосымша</w:t>
            </w:r>
          </w:p>
        </w:tc>
      </w:tr>
    </w:tbl>
    <w:bookmarkStart w:name="z20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Қара-Арна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16-қосымша</w:t>
            </w:r>
          </w:p>
        </w:tc>
      </w:tr>
    </w:tbl>
    <w:bookmarkStart w:name="z21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Майкөмген ауылдық округінің нақтыланған бюджеті</w:t>
      </w:r>
    </w:p>
    <w:bookmarkEnd w:id="154"/>
    <w:p>
      <w:pPr>
        <w:spacing w:after="0"/>
        <w:ind w:left="0"/>
        <w:jc w:val="both"/>
      </w:pPr>
      <w:bookmarkStart w:name="z272" w:id="155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5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17-қосымша</w:t>
            </w:r>
          </w:p>
        </w:tc>
      </w:tr>
    </w:tbl>
    <w:bookmarkStart w:name="z21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18-қосымша</w:t>
            </w:r>
          </w:p>
        </w:tc>
      </w:tr>
    </w:tbl>
    <w:bookmarkStart w:name="z21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Майкөмген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19-қосымша</w:t>
            </w:r>
          </w:p>
        </w:tc>
      </w:tr>
    </w:tbl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Ақкиізтоғай ауылдық округінің нақтыланған бюджеті</w:t>
      </w:r>
    </w:p>
    <w:bookmarkEnd w:id="158"/>
    <w:p>
      <w:pPr>
        <w:spacing w:after="0"/>
        <w:ind w:left="0"/>
        <w:jc w:val="both"/>
      </w:pPr>
      <w:bookmarkStart w:name="z273" w:id="159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мәслихатының 10.12.2021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159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20-қосымша</w:t>
            </w:r>
          </w:p>
        </w:tc>
      </w:tr>
    </w:tbl>
    <w:bookmarkStart w:name="z2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Ақкиізтоғай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55-1 шешіміне 21-қосымша</w:t>
            </w:r>
          </w:p>
        </w:tc>
      </w:tr>
    </w:tbl>
    <w:bookmarkStart w:name="z23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Ақкиізтоғай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