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bb0e" w14:textId="574b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2020 жылғы 6 ақпандағы № 14 қаулысы. Атырау облысының Әділет департаментінде 2020 жылғы 12 ақпанда № 4586 болып тіркелді. Күші жойылды - Атырау облысы Махамбет аудандық әкімдігінің 2021 жылғы 17 ақпандағы № 21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әкімдігінің 17.02.2021 № </w:t>
      </w:r>
      <w:r>
        <w:rPr>
          <w:rFonts w:ascii="Times New Roman"/>
          <w:b w:val="false"/>
          <w:i w:val="false"/>
          <w:color w:val="ff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Ұсынылып отырған Махамбет ауданы бойынша мектепке дейінгі тәрбие мен оқытуға мемлекеттік білім беру тапсырысы, ата-ана төлемақысының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Махамбет ауданы әкімдігінің 2017 жылғы 28 қыркүйектегі № 307 "Махамбет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3959 санымен тіркелген, 2017 жылғы 20 қазанда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қаулыcының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С.Е. Аманшиеваға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2020 жылғы "___" _____________№____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3016"/>
        <w:gridCol w:w="1604"/>
        <w:gridCol w:w="1605"/>
        <w:gridCol w:w="2025"/>
        <w:gridCol w:w="2026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мекемелерінде тәрбиеленушілердің саны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 айына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мекемелерінде ата-ана төлемақысының мөлшері айына (теңге)</w:t>
            </w:r>
          </w:p>
        </w:tc>
      </w:tr>
      <w:tr>
        <w:trPr>
          <w:trHeight w:val="30" w:hRule="atLeast"/>
        </w:trPr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шығындары, теңге (көп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шығындары,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