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f2d8" w14:textId="86bf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мәслихаттың 2019 жылғы 26 желтоқсандағы № 398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2020 жылғы 27 наурыздағы № 426 шешімі. Атырау облысының Әділет департаментінде 2020 жылғы 1 сәуірде № 4626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ұсынған 2020-2022 жылдарға арналған аудандық бюджеттің нақтылау жобасын қарап, Махамбет аудандық мәслихат LII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26 желтоқсандағы № 398 "2020-2022 жылдарға арналған аудандық бюджет туралы" (нормативтік құқықтық актілерді мемлекеттік тіркеу тізілімінде № 4572 санымен тіркелген, 2020 жылғы 20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"12 658 930" сандары "12 632 985"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"9 231 317" сандары "9 205 372"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"12 658 930" сандары "12 676 709"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"-19 883" сандары "-63 607"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деген жолдағы "19 883" сандары "63 607" сандарымен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"43 724" сандарымен ауыстырылсын.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аудандық бюджетте облыстық бюджеттен - 6 907 328 мың теңге сомасында нысаналы трансферт көзделгені ескерілсін,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111 131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17 201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11 671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22 515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164 644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 11 874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855 000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96 122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– 1 780 000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инженерлік-коммуникациялық инфрақұрылымды дамытуға және (немесе) жайластыруға – 3 394 582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33 924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 күрделі жөндеуге – 146 067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 - техникалық жарақтандыруға – 11 900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материалдық - техникалық жарақтандыруға – 15 000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200 000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12 000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 23 697 мың теңге.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аудандық бюджетте ауылдық округтер бюджеттеріне – 281 160 мың теңге сомасында нысаналы трансферттер көзделсін, оның ішінде: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8 914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164 644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 11 874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15 249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70 847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ағымдағы шығындарына – 449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автокөлік жолдарын күрделі, орташа жөндеуге және жобалау-сметалық құжаттама жасақтауға – 2 322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Ұлы Отан соғысынан оралмағандарға ескерткіштер орнатуға және абаттандыруға – 4 861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2 000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Тюрина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27 наурызы № 426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26 желтоқсандағы № 398 шешіміне 1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998"/>
        <w:gridCol w:w="992"/>
        <w:gridCol w:w="5"/>
        <w:gridCol w:w="7260"/>
        <w:gridCol w:w="2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12632985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3404073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9205372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9205349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12676709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тұрғынүй-коммуналдықшаруашылығы, жолаушылар көлігі жәнеавтомобильжолдары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4402076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3764591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3662582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3798552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3406582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3394582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сатп 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)облыстық) маңызы бар қалалардың, кенттердің және өзге де ауылдық елді мекендердің бас жоспарын әзірлеу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і-шараларды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1311346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1221640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02"/>
        <w:gridCol w:w="2002"/>
        <w:gridCol w:w="5171"/>
        <w:gridCol w:w="16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375"/>
        <w:gridCol w:w="2376"/>
        <w:gridCol w:w="3840"/>
        <w:gridCol w:w="1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2299"/>
        <w:gridCol w:w="4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