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9a4c6" w14:textId="ba9a4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"Махамбет ауданы аумағында сайлау учаскелерін құру туралы" Махамбет ауданы әкімінің 2019 жылғы 21 қаңтардағы № 3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Махамбет ауданы әкімінің 2020 жылғы 30 сәуірдегі № 24 шешімі. Атырау облысының Әділет департаментінде 2020 жылғы 11 мамырда № 4648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баптарына және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Махамбет ауданының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Махамбет аудандық аумақтық сайлау комиссиясымен келісе отырып "Махамбет ауданы аумағында сайлау учаскелерін құру туралы" Махамбет ауданы әкімінің 2019 жылғы 21 қаңтардағы № 3 (нормативтік құқықтық актілерді мемлекеттік тіркеу тізілімінде № 4337 болып тіркелген, 2019 жылғы 30 қаңтарда Қазақстан Республикасы нормативтік құқықтық актілерінің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""№ 227 сайлау учаскесі"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Қазақстан Республикасы, Атырау облысы, Махамбет ауданы, Алмалы ауылы, Бейбітшілік көшесі, 3 үй, "Махамбет аудандық білім бөлімі" мемлекеттік мекемесінің "Алмалы орта мектебі" коммуналдық мемлекеттік мекемесінің ғимараты.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Даңқ-1-9; Теңдік-1-25; Бейбітшілік-1-42; Сандуғаш-1-8; Жастар-1-14; Жас желек-1-31; Атырау-1-39; Көгалды алаң-1-12; Сары дала- 1-16; Жаңа құрылыс-1-51; К.Телеубаев-1-20; З.Шәріпов-1-21; З.Хисмеденов-1-11; Өзен жағасы-1-18; Е.Телеубаев-1-19; К.Сүтеев-1-21; М.Төлебаев-1-14; Ш.Жиенқұлова-1-6; Ғ.Құрманғалиев-1–9; Доспанбет жырау-1-3; Жәнібек хан-1- 5; Мұстафа Өзтүрік-1-3; Балуан Шолақ-1-7; Қали қыстағы-1-3; Сары Өзек елді мекені-1,2; Санаторий-1–11.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 228 сайлау учаскесі"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Қазақстан Республикасы, Атырау облысы, Махамбет ауданы, Береке ауылы, Қ.Түсіпқалиев көшесі, 16, "Махамбет аудандық білім бөлімі" мемлекеттік мекемесінің "Береке орта мектебі" коммуналдық мемлекеттік мекемесінің ғимараты.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А.Сейдеғалиев-1-28; И.Қыдырғожин-1-12; Қ.Түсіпқалиев- 1-22; С.Мұхитова-1-41; Қ.Нұрпейісов-1-36; З.Тыныбеков-1-29; Береке ауылындағы бірінші көше-1-9; Береке ауылындағы екінші көше-1-7; Береке ауылындағы үшінші көше-1-6 тұрғын үйлері кіреді." алынып тасталсын.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"Махамбет ауданы әкімінің аппараты" мемлекеттік мекемесінің басшысына (Н. Қалиев) жүктелсін.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оның алғашқы ресми жарияланған күнінен кейін күнтізбелік он күн өткен соң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Махамбет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