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a12d" w14:textId="926a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2019 жылғы 26 желтоқсандағы № 398 "2020–2022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19 маусымдағы № 435 шешімі. Атырау облысының Әділет департаментінде 2020 жылғы 3 шілдеде № 4688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ұсынған 2020-2022 жылдарға арналған аудандық бюджеттің нақтылау жобасын қарап, Махамбет аудандық мәслихаты LIV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мәслихаттың 2019 жылғы 26 желтоқсандағы № 398 "2020 – 2022 жылдарға арналған аудандық бюджет туралы" (нормативтік құқықтық актілерді мемлекеттік тіркеу тізілімінде № 4572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"12 632 985" сандары "12 576 825"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"11 280" сандары "11 291"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"9 205 372" сандары "9 149 201"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"12 676 709" сандары "15 888 645"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деген жолдағы "19 883" сандары "7 234" сандарымен ауыстырылсын,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деген жолдағы "0" саны "12 649"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"-63 607" сандары "-3 319 054"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"63 607" сандары "3 319 054" сандарымен ауыстырылсын,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деген жолдағы "19 883" сандары "3 287 979" сандарымен ауыстырылсын;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жолдағы "0" саны "12 649" сандарымен ауыстырылсын.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 облыстық бюджеттен - 6 851 157 мың теңге сомасында нысаналы трансферт көзделгені ескерілсін, оның ішінде: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179 855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17 201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–11 671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88 161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164 644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–11 874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734 670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251 585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– 1 530 456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–3 070 423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33 924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22 000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материалдық - техникалық жарақтандыруға – 15 000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200 000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212 000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23 697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 үшін еңбек ақы төлеудің пилоттық режимдегі жаңа жүйесін енгізуге – 198 422 мың теңге;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45 394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40 180 мың теңге.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ауылдық округтер бюджеттеріне – 372 967 мың теңге сомасында нысаналы трансферттер көзделсін, оның ішінде: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8 914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164 644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–11 874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15 249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70 847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 7 825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жолдарын күрделі, орташа жөндеуге және жобалау-сметалық құжаттама жасақтауға – 2 322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4 861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2 309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 үшін еңбек ақы төлеудің пилоттық режимдегі жаңа жүйесін енгізуге – 80 669 мың теңге;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1 452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1 401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- 600 мың теңге.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тармақпен толықтырылсын: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Аудандық бюджетте облыстық бюджеттен "Нәтижелі жұмыспен қамтуды және жаппай кәсіпкерлікті дамытудың 2017-2021 жылдарға "Еңбек" мемлекеттік бағдарламасы" шеңберінде объектілерді қаржыландыру үшін 2020 жылы мемлекеттік бағалы қағаздарды шығару арқылы 3 268 096 мың теңге қарыздардың түсімдері көзделгені ескерілсін."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19 маусымдағы № 435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26 желтоқсандағы № 398 шешіміне 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98"/>
        <w:gridCol w:w="998"/>
        <w:gridCol w:w="7259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15888645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 көлігі жәнеавтомобильжолдары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4487075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3693564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аудандық) 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02"/>
        <w:gridCol w:w="2002"/>
        <w:gridCol w:w="5171"/>
        <w:gridCol w:w="1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-3319054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382"/>
        <w:gridCol w:w="3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