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7f6d" w14:textId="ae77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2019 жылғы 30 желтоқсандағы № 407 "2020-2022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1 қазандағы № 456 шешімі. Атырау облысының Әділет департаментінде 2020 жылғы 14 қазанда № 4763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округтердің бюджеттерін нақтылау туралы ұсынысын қарап,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2019 жылғы 30 желтоқсандағы № 407 "2020-2022 жылдарға арналған ауылдық округтердің бюджеттері туралы" (нормативтік құқықтық актілерді мемлекеттік тіркеу тізілімінде № 4574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"93 806" сандары "94 056"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"2 145" сандары "2 182"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"80" сандары "43"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"91 581" сандары "91 831"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"94 967" сандары "95 217"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"94 124" сандары "94 158" сандарымен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"1 070" сандары "1 159" сандарымен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"89" сандары "0" санымен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"92 965" сандары "92 999" сандарымен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"94 124" сандары "94 158"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"85 205" сандары "86 817" сандарымен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"84 005" сандары "85 617" сандарымен ауыстырылсын;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"85 205" сандары "86 817"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"96 544" сандары "98 638" сандарымен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"2 766" сандары "4 660" сандарымен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"93 778" сандары "93 978" сандарымен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"118 603" сандары "120 697"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"209 897" сандары "209 839" сандарымен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"201 640" сандары "201 582" сандарымен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"210 553" сандары "210 495"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"101 664" сандары "106 225" сандарымен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"85 155" сандары "89 716" сандарымен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"101 664" сандары "106 225"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"120 940" сандары "120 985" сандарымен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"118 761" сандары "118 806" сандарымен ауыстырылсын;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"123 253" сандары "123 298"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"752 417" сандары "740 829" сандарымен ауыстырылсын;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"730 888" сандары "719 300" сандарымен ауыстырылсын;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"759 810" сандары "748 222"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"99 679" сандары "106 587" сандарымен ауыстырылсын;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"95 834" сандары "102 742" сандарымен ауыстырылсын;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"100 488" сандары "107 396" сандарымен ауыстырылсын;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ауылдық округтердің бюджеттерінде аудандық бюджеттен – 372 385 мың теңге сомасында ағымдағы нысаналы трансферттер көзделгені ескерілсін, оның ішінде: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7 019 мың теңге, оның ішінде: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1 708 мың теңге;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952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447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3 050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862 мың теңге.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164 644 мың теңге, оның ішінде: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7 949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4 080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6 060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3 880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15 635 мың теңге;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3 845мың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7 000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111 670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4 525 мың теңге.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–11 874 мың теңге, оның ішінде: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869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828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450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775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1 700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640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1 115 мың теңге;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4 837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660 мың теңге.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13 615 мың теңге, оның ішінде: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1 909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2 082 мың теңге;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1 474 мың теңге;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1 447 мың теңге;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2 048 мың теңге;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873 мың теңге;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1 813 мың теңге;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1 008 мың теңге;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961 мың теңге.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60 847 мың теңге, оның ішінде: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3 994 мың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3 009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3 009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5 684 мың теңге;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6 215 мың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3 145 мың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5 639 мың теңге;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24 459 мың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5 693 мың теңге.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 8 765 мың теңге, оның ішінде: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955 мың теңге;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1 329 мың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331 мың теңге;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1 444 мың теңге;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1 918 мың теңге;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1 918 мың теңге;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870 мың теңге.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елді мекендерінде автокөлік жолдарын күрделі, орташа жөндеуге және жобалау-сметалық құжаттама жасақтауға – 854 мың теңге: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4 861 мың теңге, оның ішінде: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460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1 361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2 040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1 000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мекендерінде сумен жабдықтау жүйелерінің жұмыс істеуін қамтамасыз етуге – 8 809 мың теңге, оның ішінде: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309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2 000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6 500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– 80 669 мың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8 802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7 576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6 612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7 876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11 689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6 983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7 464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14 133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9 534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1 452 мың теңге,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173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783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266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100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130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3 281 мың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200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1 530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430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259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651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211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жекешелендіру, коммуналдық мүлікті басқаруды ұйымдастыруға - 600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округінің әлеуметтік қорғау ұйымдарының ағымдағы шығындарына – 327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3 300 мың теңге, оның ішінде: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250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250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450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200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350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700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500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150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450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 абаттандыруға және көгалдандыруға – 1 468 мың теңге.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 қосымша</w:t>
            </w:r>
          </w:p>
        </w:tc>
      </w:tr>
    </w:tbl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02"/>
        <w:gridCol w:w="290"/>
        <w:gridCol w:w="321"/>
        <w:gridCol w:w="246"/>
        <w:gridCol w:w="263"/>
        <w:gridCol w:w="266"/>
        <w:gridCol w:w="5"/>
        <w:gridCol w:w="2"/>
        <w:gridCol w:w="236"/>
        <w:gridCol w:w="115"/>
        <w:gridCol w:w="999"/>
        <w:gridCol w:w="41"/>
        <w:gridCol w:w="54"/>
        <w:gridCol w:w="2"/>
        <w:gridCol w:w="779"/>
        <w:gridCol w:w="1598"/>
        <w:gridCol w:w="8"/>
        <w:gridCol w:w="3424"/>
        <w:gridCol w:w="2129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4 қосымша</w:t>
            </w:r>
          </w:p>
        </w:tc>
      </w:tr>
    </w:tbl>
    <w:bookmarkStart w:name="z17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7 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86"/>
        <w:gridCol w:w="316"/>
        <w:gridCol w:w="243"/>
        <w:gridCol w:w="259"/>
        <w:gridCol w:w="262"/>
        <w:gridCol w:w="5"/>
        <w:gridCol w:w="2"/>
        <w:gridCol w:w="232"/>
        <w:gridCol w:w="113"/>
        <w:gridCol w:w="984"/>
        <w:gridCol w:w="40"/>
        <w:gridCol w:w="56"/>
        <w:gridCol w:w="2"/>
        <w:gridCol w:w="792"/>
        <w:gridCol w:w="1623"/>
        <w:gridCol w:w="8"/>
        <w:gridCol w:w="3480"/>
        <w:gridCol w:w="209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10 қосымша</w:t>
            </w:r>
          </w:p>
        </w:tc>
      </w:tr>
    </w:tbl>
    <w:bookmarkStart w:name="z1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Бақсай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456"/>
        <w:gridCol w:w="266"/>
        <w:gridCol w:w="291"/>
        <w:gridCol w:w="224"/>
        <w:gridCol w:w="241"/>
        <w:gridCol w:w="241"/>
        <w:gridCol w:w="226"/>
        <w:gridCol w:w="1039"/>
        <w:gridCol w:w="3228"/>
        <w:gridCol w:w="7"/>
        <w:gridCol w:w="2531"/>
        <w:gridCol w:w="468"/>
        <w:gridCol w:w="215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13 қосымша</w:t>
            </w:r>
          </w:p>
        </w:tc>
      </w:tr>
    </w:tbl>
    <w:bookmarkStart w:name="z18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Бейбарыс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менұйымдардың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16 қосымша</w:t>
            </w:r>
          </w:p>
        </w:tc>
      </w:tr>
    </w:tbl>
    <w:bookmarkStart w:name="z18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Жалғансай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19 қосымша</w:t>
            </w:r>
          </w:p>
        </w:tc>
      </w:tr>
    </w:tbl>
    <w:bookmarkStart w:name="z19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Есбол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76"/>
        <w:gridCol w:w="275"/>
        <w:gridCol w:w="304"/>
        <w:gridCol w:w="234"/>
        <w:gridCol w:w="249"/>
        <w:gridCol w:w="252"/>
        <w:gridCol w:w="5"/>
        <w:gridCol w:w="2"/>
        <w:gridCol w:w="223"/>
        <w:gridCol w:w="109"/>
        <w:gridCol w:w="948"/>
        <w:gridCol w:w="39"/>
        <w:gridCol w:w="54"/>
        <w:gridCol w:w="2"/>
        <w:gridCol w:w="779"/>
        <w:gridCol w:w="1591"/>
        <w:gridCol w:w="7"/>
        <w:gridCol w:w="3416"/>
        <w:gridCol w:w="2367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22 қосымша</w:t>
            </w:r>
          </w:p>
        </w:tc>
      </w:tr>
    </w:tbl>
    <w:bookmarkStart w:name="z19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 қазандағы № 456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407 шешіміне 25 қосымша</w:t>
            </w:r>
          </w:p>
        </w:tc>
      </w:tr>
    </w:tbl>
    <w:bookmarkStart w:name="z19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Сарайшық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80"/>
        <w:gridCol w:w="278"/>
        <w:gridCol w:w="307"/>
        <w:gridCol w:w="236"/>
        <w:gridCol w:w="252"/>
        <w:gridCol w:w="254"/>
        <w:gridCol w:w="5"/>
        <w:gridCol w:w="2"/>
        <w:gridCol w:w="225"/>
        <w:gridCol w:w="110"/>
        <w:gridCol w:w="956"/>
        <w:gridCol w:w="39"/>
        <w:gridCol w:w="55"/>
        <w:gridCol w:w="2"/>
        <w:gridCol w:w="770"/>
        <w:gridCol w:w="1577"/>
        <w:gridCol w:w="7"/>
        <w:gridCol w:w="3380"/>
        <w:gridCol w:w="238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