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f3ac" w14:textId="ec8f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2019 жылғы 30 желтоқсандағы № 407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9 желтоқсандағы № 469 шешімі. Атырау облысының Әділет департаментінде 2020 жылғы 22 желтоқсанда № 4827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мәслихаттың 2019 жылғы 30 желтоқсандағы № 407 "2020-2022 жылдарға арналған ауылдық округтердің бюджеттері туралы" (нормативтік құқықтық актілерді мемлекеттік тіркеу тізілімінде № 4574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"94 056" сандары "92 051"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"91 831" сандары "89 826"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"95 217" сандары "93 212"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"94 158" сандары "92 601"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"92 999" сандары "91 442"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"94 158" сандары "92 601"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"86 817" сандары "86 463" сандарымен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"85 617" сандары "85 263"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"86 817" сандары "86 463"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"98 638" сандары "97 064" сандарымен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"93 978" сандары "92 404"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"120 697" сандары "119 123"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"209 839" сандары "203 127"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"201 582" сандары "194 870"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"210 495" сандары "203 783"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"106 225" сандары "102 644" сандарымен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"89 716" сандары "86 135" сандарымен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"106 225" сандары "102 644"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"120 985" сандары "118 930" сандарымен ауыстырылсын;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"118 806" сандары "116 751" сандарымен ауыстырылсын;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"123 298" сандары "121 243"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"740 829" сандары "676 327" сандарымен ауыстырылсын;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"719 300" сандары "663 421" сандарымен ауыстырылсын;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"748 222" сандары "683 720"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"106 587" сандары "105 374" сандарымен ауыстырылсын;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"102 742" сандары "101 529" сандарымен ауыстырылсын;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"107 396" сандары "106 183" сандарымен ауыстырылсын;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ауылдық округтердің бюджеттерінде аудандық бюджеттен – 300 001 мың теңге сомасында ағымдағы нысаналы трансферттер көзделгені ескерілсін, оның ішінде: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6 287 мың теңге, оның ішінде: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1 518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772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447 мың теңге;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2 983 мың теңге;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567 мың теңге.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теңге, оның ішінде: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7 241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3 721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6 060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3 880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11 771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3 845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6 685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60 854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3 600 мың теңге.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1 909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2 082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1 474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1 447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2 048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873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1 813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1 008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961 мың теңге.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56 804 мың теңге, оның ішінде: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3 566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2 687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2 855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5 075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5 547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2 750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5 014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24 300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5 010 мың теңге.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9 015 мың теңге, оның ішінде: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955 мың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1 329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581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1 444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1 918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1 918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870 мың теңге.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автокөлік жолдарын күрделі, орташа жөндеуге және жобалау-сметалық құжаттама жасақтауға – 854 мың теңге: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4 813 мың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412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1 361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2 040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1 000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мекендерінде сумен жабдықтау жүйелерінің жұмыс істеуін қамтамасыз етуге – 8 809 мың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309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2 000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6 500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80 669 мың теңге, оның ішінде: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8 802 мың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7 576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6 612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7 876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11 689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6 983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7 464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14 133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9 534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173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783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266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100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130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4 631 мың теңге, оның ішінде: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200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1 530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430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259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651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1 561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жекешелендіру, коммуналдық мүлікті басқаруды ұйымдастыруға - 300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әлеуметтік қорғау ұйымдарының ағымдағы шығындарына – 327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250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450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200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350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700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500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150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450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 абаттандыруға және көгалдандыруға – 1 468 мың теңге.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 қосымша</w:t>
            </w:r>
          </w:p>
        </w:tc>
      </w:tr>
    </w:tbl>
    <w:bookmarkStart w:name="z15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02"/>
        <w:gridCol w:w="290"/>
        <w:gridCol w:w="321"/>
        <w:gridCol w:w="246"/>
        <w:gridCol w:w="263"/>
        <w:gridCol w:w="266"/>
        <w:gridCol w:w="5"/>
        <w:gridCol w:w="2"/>
        <w:gridCol w:w="236"/>
        <w:gridCol w:w="115"/>
        <w:gridCol w:w="999"/>
        <w:gridCol w:w="41"/>
        <w:gridCol w:w="54"/>
        <w:gridCol w:w="2"/>
        <w:gridCol w:w="779"/>
        <w:gridCol w:w="1598"/>
        <w:gridCol w:w="8"/>
        <w:gridCol w:w="3424"/>
        <w:gridCol w:w="212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4 қосымша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7 қосымша</w:t>
            </w:r>
          </w:p>
        </w:tc>
      </w:tr>
    </w:tbl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10 қосымша</w:t>
            </w:r>
          </w:p>
        </w:tc>
      </w:tr>
    </w:tbl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56"/>
        <w:gridCol w:w="266"/>
        <w:gridCol w:w="291"/>
        <w:gridCol w:w="224"/>
        <w:gridCol w:w="241"/>
        <w:gridCol w:w="241"/>
        <w:gridCol w:w="226"/>
        <w:gridCol w:w="1039"/>
        <w:gridCol w:w="3228"/>
        <w:gridCol w:w="7"/>
        <w:gridCol w:w="2531"/>
        <w:gridCol w:w="468"/>
        <w:gridCol w:w="215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13 қосымша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16 қосымша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Жалғансай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19 қосымша</w:t>
            </w:r>
          </w:p>
        </w:tc>
      </w:tr>
    </w:tbl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76"/>
        <w:gridCol w:w="275"/>
        <w:gridCol w:w="304"/>
        <w:gridCol w:w="234"/>
        <w:gridCol w:w="249"/>
        <w:gridCol w:w="252"/>
        <w:gridCol w:w="5"/>
        <w:gridCol w:w="2"/>
        <w:gridCol w:w="223"/>
        <w:gridCol w:w="109"/>
        <w:gridCol w:w="948"/>
        <w:gridCol w:w="39"/>
        <w:gridCol w:w="54"/>
        <w:gridCol w:w="2"/>
        <w:gridCol w:w="779"/>
        <w:gridCol w:w="1591"/>
        <w:gridCol w:w="7"/>
        <w:gridCol w:w="3416"/>
        <w:gridCol w:w="236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22 қосымша</w:t>
            </w:r>
          </w:p>
        </w:tc>
      </w:tr>
    </w:tbl>
    <w:bookmarkStart w:name="z18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9 желтоқсандағы № 469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25 қосымша</w:t>
            </w:r>
          </w:p>
        </w:tc>
      </w:tr>
    </w:tbl>
    <w:bookmarkStart w:name="z18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