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4c14" w14:textId="89e4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2020 жылғы 25 желтоқсандағы № 490 шешімі. Атырау облысының Әділет департаментінде 2021 жылғы 6 қаңтарда № 4868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13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2021-2023 жылдарға арналған ауылдық округтердің бюджеттерінің жобалары туралы ұсынысын қарап, Махамбет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- 2 606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59 725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63 586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1 175мың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2.2021-2023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61 978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- 1 239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60 650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63 383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-1 405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1 405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1 405 мың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56 691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2 602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54 089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58 292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- 1 601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1 601 мың теңге, оның ішінде: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1 601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66 758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10 363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56 395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80 461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- 13 703 мың теңге;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13 703 мың теңге, оның ішінде: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13 703 мың теңге.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81 758 мың теңге, оның ішінде: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16 569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65 165 мың теңге;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89 458 мың теңге;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- 7 700 мың теңге;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7 700 мың теңге, оның ішінде: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7 700 мың теңге.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45 577 мың теңге, оның ішінде: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44 077 мың теңге;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55 352 мың теңге;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- 9 775 мың теңге;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9 775 мың теңге, оның ішінде: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9 775 мың теңге.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2021 - 2023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57 436 мың теңге, оның ішінде: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1 930 мың теңге;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55 506 мың теңге;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61 502 мың теңге;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оныңішінде: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- 4 066 мың теңге;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4 066 мың теңге, оның ішінде: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4 066 мың теңге.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232 230 мың теңге, оның ішінде: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34 811 мың теңге;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198 мың теңге;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197 221 мың теңге;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282 420 мың теңге;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оныңішінде:</w:t>
      </w:r>
    </w:p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- 50 190 мың теңге;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50 190 мың теңге, оның ішінде: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50 190 мың теңге.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66 616 мың теңге, оның ішінде: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4 302 мың теңге;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62 314 мың теңге;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69 028 мың теңге;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арналған ауылдық округтердің бюджеттерінде аудандық бюджеттен берілетін 368 596 мың теңге сомасында субвенциялар көзделгені ескерілсін, оның ішінде: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35 398 мың теңге;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38 459 мың теңге;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33 965 мың теңге;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33 024 мың теңге;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30 268 мың теңге;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27 039 мың теңге;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34 599 мың теңге;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100 270 мың теңге;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35 574 мың теңге.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жылға арналған ауылдық округтердің бюджеттерінде аудандық бюджеттен – 286 546 мың теңге сомасында ағымдағы нысаналы трансферттер көзделгені ескерілсін, оның ішінде: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- 24 383 мың теңге, оның ішінде: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5 017 мың теңге;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2 536 мың теңге;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1 653 мың теңге;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11 589 мың теңге;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3 588 мың теңге.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13 501 мың теңге, оның ішінде: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1 884 мың теңге;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1 899 мың теңге;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1 619 мың теңге;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1 421 мың теңге;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1 992 мың теңге;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875 мың теңге;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1 756 мың теңге;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1 010 мың теңге;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1 045 мың теңге.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–124 487 мың теңге, оның ішінде: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13 663 мың теңге;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11 842 мың теңге;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10 694 мың теңге;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12 753 мың теңге;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17 255 мың теңге;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10 553 мың теңге;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11 461 мың теңге;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25 514 мың теңге;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10 752 мың теңге.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63 142 мың теңге, оның ішінде: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3 345 мың теңге;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2 981 мың теңге;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1 879 мың теңге;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4 180 мың теңге;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4 245 мың теңге;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2 140 мың теңге;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5 030 мың теңге;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33 912 мың теңге;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5 430 мың теңге.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4 948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- 2 782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816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22 466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округінде- 1 004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20 134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- 898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- 173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- 725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 – бюджеттік жоспарлау" бағдарламалық өнімін орнатуға және қызмет көрсетуге – 2 856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408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- 10 775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2 416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1 105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4 792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223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10 400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3 360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1 795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2 500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4 116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350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- 4 574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903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2021 жылғы 1 қаңтардан бастап қолданысқа енгізіледі.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1 қосымша</w:t>
            </w:r>
          </w:p>
        </w:tc>
      </w:tr>
    </w:tbl>
    <w:bookmarkStart w:name="z22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196"/>
    <w:bookmarkStart w:name="z36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2 қосымша</w:t>
            </w:r>
          </w:p>
        </w:tc>
      </w:tr>
    </w:tbl>
    <w:bookmarkStart w:name="z22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3 қосымша</w:t>
            </w:r>
          </w:p>
        </w:tc>
      </w:tr>
    </w:tbl>
    <w:bookmarkStart w:name="z22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4 қосымша</w:t>
            </w:r>
          </w:p>
        </w:tc>
      </w:tr>
    </w:tbl>
    <w:bookmarkStart w:name="z22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Ақжайық ауылдық округінің бюджеті</w:t>
      </w:r>
    </w:p>
    <w:bookmarkEnd w:id="200"/>
    <w:bookmarkStart w:name="z36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5 қосымша</w:t>
            </w:r>
          </w:p>
        </w:tc>
      </w:tr>
    </w:tbl>
    <w:bookmarkStart w:name="z22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Ақжайық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6 қосымша</w:t>
            </w:r>
          </w:p>
        </w:tc>
      </w:tr>
    </w:tbl>
    <w:bookmarkStart w:name="z23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Ақжайық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7 қосымша</w:t>
            </w:r>
          </w:p>
        </w:tc>
      </w:tr>
    </w:tbl>
    <w:bookmarkStart w:name="z23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ауылдық округінің бюджеті</w:t>
      </w:r>
    </w:p>
    <w:bookmarkEnd w:id="204"/>
    <w:bookmarkStart w:name="z36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8 қосымша</w:t>
            </w:r>
          </w:p>
        </w:tc>
      </w:tr>
    </w:tbl>
    <w:bookmarkStart w:name="z23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9 қосымша</w:t>
            </w:r>
          </w:p>
        </w:tc>
      </w:tr>
    </w:tbl>
    <w:bookmarkStart w:name="z23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10 қосымша</w:t>
            </w:r>
          </w:p>
        </w:tc>
      </w:tr>
    </w:tbl>
    <w:bookmarkStart w:name="z23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Бақсай ауылдық округінің бюджеті</w:t>
      </w:r>
    </w:p>
    <w:bookmarkEnd w:id="208"/>
    <w:bookmarkStart w:name="z36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2020жылғы 25 желтоқсандағы № 490 шешіміне 11 қосымша</w:t>
            </w:r>
          </w:p>
        </w:tc>
      </w:tr>
    </w:tbl>
    <w:bookmarkStart w:name="z24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Бақсай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12 қосымша</w:t>
            </w:r>
          </w:p>
        </w:tc>
      </w:tr>
    </w:tbl>
    <w:bookmarkStart w:name="z24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Бақсай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13 қосымша</w:t>
            </w:r>
          </w:p>
        </w:tc>
      </w:tr>
    </w:tbl>
    <w:bookmarkStart w:name="z24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Бейбарыс ауылдық округінің бюджеті</w:t>
      </w:r>
    </w:p>
    <w:bookmarkEnd w:id="212"/>
    <w:p>
      <w:pPr>
        <w:spacing w:after="0"/>
        <w:ind w:left="0"/>
        <w:jc w:val="both"/>
      </w:pPr>
      <w:bookmarkStart w:name="z370" w:id="213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213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14 қосымша</w:t>
            </w:r>
          </w:p>
        </w:tc>
      </w:tr>
    </w:tbl>
    <w:bookmarkStart w:name="z24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Бейбарыс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15 қосымша</w:t>
            </w:r>
          </w:p>
        </w:tc>
      </w:tr>
    </w:tbl>
    <w:bookmarkStart w:name="z24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Бейбарыс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16 қосымша</w:t>
            </w:r>
          </w:p>
        </w:tc>
      </w:tr>
    </w:tbl>
    <w:bookmarkStart w:name="z25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Жалғансай ауылдық округінің бюджеті</w:t>
      </w:r>
    </w:p>
    <w:bookmarkEnd w:id="216"/>
    <w:bookmarkStart w:name="z37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8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17 қосымша</w:t>
            </w:r>
          </w:p>
        </w:tc>
      </w:tr>
    </w:tbl>
    <w:bookmarkStart w:name="z25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Жалғансай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18 қосымша</w:t>
            </w:r>
          </w:p>
        </w:tc>
      </w:tr>
    </w:tbl>
    <w:bookmarkStart w:name="z25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Жалғансай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19 қосымша</w:t>
            </w:r>
          </w:p>
        </w:tc>
      </w:tr>
    </w:tbl>
    <w:bookmarkStart w:name="z25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Есбол ауылдық округінің бюджеті</w:t>
      </w:r>
    </w:p>
    <w:bookmarkEnd w:id="221"/>
    <w:bookmarkStart w:name="z3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3"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20 қосымша</w:t>
            </w:r>
          </w:p>
        </w:tc>
      </w:tr>
    </w:tbl>
    <w:bookmarkStart w:name="z25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Есбол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21 қосымша</w:t>
            </w:r>
          </w:p>
        </w:tc>
      </w:tr>
    </w:tbl>
    <w:bookmarkStart w:name="z26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Есбол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22 қосымша</w:t>
            </w:r>
          </w:p>
        </w:tc>
      </w:tr>
    </w:tbl>
    <w:bookmarkStart w:name="z262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Махамбет ауылдық округінің бюджеті</w:t>
      </w:r>
    </w:p>
    <w:bookmarkEnd w:id="226"/>
    <w:bookmarkStart w:name="z37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23 қосымша</w:t>
            </w:r>
          </w:p>
        </w:tc>
      </w:tr>
    </w:tbl>
    <w:bookmarkStart w:name="z26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Махамбет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24 қосымша</w:t>
            </w:r>
          </w:p>
        </w:tc>
      </w:tr>
    </w:tbl>
    <w:bookmarkStart w:name="z26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Махамбет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25 қосымша</w:t>
            </w:r>
          </w:p>
        </w:tc>
      </w:tr>
    </w:tbl>
    <w:bookmarkStart w:name="z26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Сарайшық ауылдық округінің бюджеті</w:t>
      </w:r>
    </w:p>
    <w:bookmarkEnd w:id="231"/>
    <w:bookmarkStart w:name="z37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Атырау облысы Махамбет аудандық мәслихатының 08.12.2021 № </w:t>
      </w:r>
      <w:r>
        <w:rPr>
          <w:rFonts w:ascii="Times New Roman"/>
          <w:b w:val="false"/>
          <w:i w:val="false"/>
          <w:color w:val="ff0000"/>
          <w:sz w:val="28"/>
        </w:rPr>
        <w:t>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3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26 қосымша</w:t>
            </w:r>
          </w:p>
        </w:tc>
      </w:tr>
    </w:tbl>
    <w:bookmarkStart w:name="z27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Сарайшық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25 желтоқсандағы № 490 шешіміне 27 қосымша</w:t>
            </w:r>
          </w:p>
        </w:tc>
      </w:tr>
    </w:tbl>
    <w:bookmarkStart w:name="z27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Сарайшық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