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b41c" w14:textId="ff1b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2020 жылғы 25 желтоқсандағы № 491 шешімі және Атырау облысы Махамбет ауданы әкімдігінің 2020 жылғы 29 желтоқсандағы № 316 қаулысы. Атырау облысының Әділет департаментінде 2021 жылғы 15 қаңтарда № 4878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әкімдігі ҚАУЛЫ ЕТЕДІ және Махамбет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ауданы 141,26 гектар, ұзындығы 5678,51 метр болып Махамбет ауданы Ақжайық ауылдық округі Ақжайық ауылының шекарасы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Махамбет аудандық әкімдігінің 2015 жылғы 11 қарашадағы № 481 қаулысы және Махамбет аудандық мәслихатының 2015 жылғы 20 қарашадағы № 334 "Махамбет ауданының Алмалы, Ақжайық, Алға, Ақтоғай, Бейбарыс, Береке, Жалғансай, Ортақшыл, Сарайшық, Таңдай елді мекендерінің шекараларын (шегіндерін) өзгерту және белгілеу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3409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30 қарашада Қазақстан Республикасы нормативтік құқықтық актілерінің эталондық бақылау банкінде жарияланған) бірлескен шешімінің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шешімнің орындалуын қадағалау Махамбет ауданы әкімінің орынбасарына (З. Мұқаш) және Махамбет ауданы мәслихатының заңдылықты сақтау, экономика және бюджет, қаржы мәселелері жөніндегі тұрақты комисиясына (Б. Рахметов)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 2020 жылғы 29 желтоқсандағы № 316 мен Махамбет аудандық мәслихатының 2020 жылғы 25 желтоқсандағы № 491 бірлескен аудандық әкімдіктің қаулысы мен аудандық мәслихаттың шешіміне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Ақжайық ауылдық округі Ақжайық ауылының әкімшілік шекараcының жоспары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ауданы 141,26 гектар, ұзындығы 5678,51 метр.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943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