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2b5e" w14:textId="25d2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Аққыстау ауылдық округі Өркен елді-мекенінің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14 желтоқсандағы № 342-VI шешімі және Атырау облысы Исатай ауданы әкімдігінің 2020 жылғы 22 желтоқсандағы № 253 бірлескен қаулысы. Атырау облысының Әділет департаментінде 2020 жылғы 29 желтоқсанда № 4855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202,43 гектар, ұзындығы 7568,93 метр болып Исатай ауданы Аққыстау ауылдық округі Өркен елді-мекенінің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(М. Жиенғазиев)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2020 жылғы 22 желтоқсандағы № 253 мен Исатай аудандық мәслихатының 2020 жылғы желтоқсандағы № 342-VI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Аққыстау ауылдық округі Өркен елді-мекенінің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- 202,43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- 7568,93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