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ad94" w14:textId="5a5ad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2020 жылғы 23 желтоқсандағы № 354-VI шешімі. Атырау облысының Әділет департаментінде 2020 жылғы 29 желтоқсанда № 4858 болып тіркелді. Мерзімі өткендіктен қолданыс тоқтатылды</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9 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әкімдігімен ұсынылған 2021-2023 жылдарға арналған аудандық бюджет жобасын қарап, Исатай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келесідей көлемдерде бекітілсін:</w:t>
      </w:r>
    </w:p>
    <w:bookmarkEnd w:id="2"/>
    <w:bookmarkStart w:name="z8" w:id="3"/>
    <w:p>
      <w:pPr>
        <w:spacing w:after="0"/>
        <w:ind w:left="0"/>
        <w:jc w:val="both"/>
      </w:pPr>
      <w:r>
        <w:rPr>
          <w:rFonts w:ascii="Times New Roman"/>
          <w:b w:val="false"/>
          <w:i w:val="false"/>
          <w:color w:val="000000"/>
          <w:sz w:val="28"/>
        </w:rPr>
        <w:t>
      1) кірістер – 8 874 582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3 709 993 мың теңге;</w:t>
      </w:r>
    </w:p>
    <w:bookmarkEnd w:id="4"/>
    <w:bookmarkStart w:name="z10" w:id="5"/>
    <w:p>
      <w:pPr>
        <w:spacing w:after="0"/>
        <w:ind w:left="0"/>
        <w:jc w:val="both"/>
      </w:pPr>
      <w:r>
        <w:rPr>
          <w:rFonts w:ascii="Times New Roman"/>
          <w:b w:val="false"/>
          <w:i w:val="false"/>
          <w:color w:val="000000"/>
          <w:sz w:val="28"/>
        </w:rPr>
        <w:t>
      салықтық емес түсімдер – 38 545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18 235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5 107 809 мың теңге;</w:t>
      </w:r>
    </w:p>
    <w:bookmarkEnd w:id="7"/>
    <w:bookmarkStart w:name="z13" w:id="8"/>
    <w:p>
      <w:pPr>
        <w:spacing w:after="0"/>
        <w:ind w:left="0"/>
        <w:jc w:val="both"/>
      </w:pPr>
      <w:r>
        <w:rPr>
          <w:rFonts w:ascii="Times New Roman"/>
          <w:b w:val="false"/>
          <w:i w:val="false"/>
          <w:color w:val="000000"/>
          <w:sz w:val="28"/>
        </w:rPr>
        <w:t>
      2) шығындар – 9 021 869 мың теңге;</w:t>
      </w:r>
    </w:p>
    <w:bookmarkEnd w:id="8"/>
    <w:bookmarkStart w:name="z14" w:id="9"/>
    <w:p>
      <w:pPr>
        <w:spacing w:after="0"/>
        <w:ind w:left="0"/>
        <w:jc w:val="both"/>
      </w:pPr>
      <w:r>
        <w:rPr>
          <w:rFonts w:ascii="Times New Roman"/>
          <w:b w:val="false"/>
          <w:i w:val="false"/>
          <w:color w:val="000000"/>
          <w:sz w:val="28"/>
        </w:rPr>
        <w:t>
      3) таза бюджеттік несиелендіру – 5 752 мың теңге, оның ішінде:</w:t>
      </w:r>
    </w:p>
    <w:bookmarkEnd w:id="9"/>
    <w:bookmarkStart w:name="z15" w:id="10"/>
    <w:p>
      <w:pPr>
        <w:spacing w:after="0"/>
        <w:ind w:left="0"/>
        <w:jc w:val="both"/>
      </w:pPr>
      <w:r>
        <w:rPr>
          <w:rFonts w:ascii="Times New Roman"/>
          <w:b w:val="false"/>
          <w:i w:val="false"/>
          <w:color w:val="000000"/>
          <w:sz w:val="28"/>
        </w:rPr>
        <w:t>
      бюджеттік несиелер – 21 878 мың теңге;</w:t>
      </w:r>
    </w:p>
    <w:bookmarkEnd w:id="10"/>
    <w:bookmarkStart w:name="z16" w:id="11"/>
    <w:p>
      <w:pPr>
        <w:spacing w:after="0"/>
        <w:ind w:left="0"/>
        <w:jc w:val="both"/>
      </w:pPr>
      <w:r>
        <w:rPr>
          <w:rFonts w:ascii="Times New Roman"/>
          <w:b w:val="false"/>
          <w:i w:val="false"/>
          <w:color w:val="000000"/>
          <w:sz w:val="28"/>
        </w:rPr>
        <w:t>
      бюджеттік несиелерді өтеу – 16 126 мың теңге;</w:t>
      </w:r>
    </w:p>
    <w:bookmarkEnd w:id="11"/>
    <w:bookmarkStart w:name="z17" w:id="12"/>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- 153 039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- 153 039 мың теңге, оның ішінде:</w:t>
      </w:r>
    </w:p>
    <w:bookmarkEnd w:id="16"/>
    <w:bookmarkStart w:name="z22" w:id="17"/>
    <w:p>
      <w:pPr>
        <w:spacing w:after="0"/>
        <w:ind w:left="0"/>
        <w:jc w:val="both"/>
      </w:pPr>
      <w:r>
        <w:rPr>
          <w:rFonts w:ascii="Times New Roman"/>
          <w:b w:val="false"/>
          <w:i w:val="false"/>
          <w:color w:val="000000"/>
          <w:sz w:val="28"/>
        </w:rPr>
        <w:t>
      қарыздар түсімі – 21 877 мың теңге;</w:t>
      </w:r>
    </w:p>
    <w:bookmarkEnd w:id="17"/>
    <w:bookmarkStart w:name="z23" w:id="18"/>
    <w:p>
      <w:pPr>
        <w:spacing w:after="0"/>
        <w:ind w:left="0"/>
        <w:jc w:val="both"/>
      </w:pPr>
      <w:r>
        <w:rPr>
          <w:rFonts w:ascii="Times New Roman"/>
          <w:b w:val="false"/>
          <w:i w:val="false"/>
          <w:color w:val="000000"/>
          <w:sz w:val="28"/>
        </w:rPr>
        <w:t>
      қарыздарды өтеу – 16 126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147 288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Атырау облысы Исатай аудандық мәслихатының 06.12.2021 № </w:t>
      </w:r>
      <w:r>
        <w:rPr>
          <w:rFonts w:ascii="Times New Roman"/>
          <w:b w:val="false"/>
          <w:i w:val="false"/>
          <w:color w:val="000000"/>
          <w:sz w:val="28"/>
        </w:rPr>
        <w:t>82-VII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Аудан бюджетіне жалпы мемлекеттік салықтар түсімінің жалпы сома нормативі 2021 жылға келесідей көлемдерде бекітілсін:</w:t>
      </w:r>
    </w:p>
    <w:bookmarkEnd w:id="19"/>
    <w:bookmarkStart w:name="z27" w:id="20"/>
    <w:p>
      <w:pPr>
        <w:spacing w:after="0"/>
        <w:ind w:left="0"/>
        <w:jc w:val="both"/>
      </w:pPr>
      <w:r>
        <w:rPr>
          <w:rFonts w:ascii="Times New Roman"/>
          <w:b w:val="false"/>
          <w:i w:val="false"/>
          <w:color w:val="000000"/>
          <w:sz w:val="28"/>
        </w:rPr>
        <w:t>
      корпоративтік табыс салығы бойынша – 86%;</w:t>
      </w:r>
    </w:p>
    <w:bookmarkEnd w:id="20"/>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 100%;</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 100%;</w:t>
      </w:r>
    </w:p>
    <w:bookmarkStart w:name="z30" w:id="21"/>
    <w:p>
      <w:pPr>
        <w:spacing w:after="0"/>
        <w:ind w:left="0"/>
        <w:jc w:val="both"/>
      </w:pPr>
      <w:r>
        <w:rPr>
          <w:rFonts w:ascii="Times New Roman"/>
          <w:b w:val="false"/>
          <w:i w:val="false"/>
          <w:color w:val="000000"/>
          <w:sz w:val="28"/>
        </w:rPr>
        <w:t>
      әлеуметтік салық бойынша – 100%.</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 жаңа редакцияда- Атырау облысы Исатай аудандық мәслихатының 06.12.2021 № </w:t>
      </w:r>
      <w:r>
        <w:rPr>
          <w:rFonts w:ascii="Times New Roman"/>
          <w:b w:val="false"/>
          <w:i w:val="false"/>
          <w:color w:val="000000"/>
          <w:sz w:val="28"/>
        </w:rPr>
        <w:t>82-VII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3. 2021 жылға облыстық бюджеттен аудандық бюджетке берілетін субвенция мөлшері 1 676 663 мың теңге сомасында болып белгіленсін.</w:t>
      </w:r>
    </w:p>
    <w:bookmarkEnd w:id="22"/>
    <w:bookmarkStart w:name="z29" w:id="23"/>
    <w:p>
      <w:pPr>
        <w:spacing w:after="0"/>
        <w:ind w:left="0"/>
        <w:jc w:val="both"/>
      </w:pPr>
      <w:r>
        <w:rPr>
          <w:rFonts w:ascii="Times New Roman"/>
          <w:b w:val="false"/>
          <w:i w:val="false"/>
          <w:color w:val="000000"/>
          <w:sz w:val="28"/>
        </w:rPr>
        <w:t>
      4. Аудандық бюджеттен ауылдық округтер бюджеттеріне берілетін субвенциялар көлемдері 2021 жылға 446 779 мың теңге сомасында, оның ішінде:</w:t>
      </w:r>
    </w:p>
    <w:bookmarkEnd w:id="23"/>
    <w:bookmarkStart w:name="z33" w:id="24"/>
    <w:p>
      <w:pPr>
        <w:spacing w:after="0"/>
        <w:ind w:left="0"/>
        <w:jc w:val="both"/>
      </w:pPr>
      <w:r>
        <w:rPr>
          <w:rFonts w:ascii="Times New Roman"/>
          <w:b w:val="false"/>
          <w:i w:val="false"/>
          <w:color w:val="000000"/>
          <w:sz w:val="28"/>
        </w:rPr>
        <w:t>
      Аққыстау ауылдық округі 133 559 мың теңге;</w:t>
      </w:r>
    </w:p>
    <w:bookmarkEnd w:id="24"/>
    <w:bookmarkStart w:name="z34" w:id="25"/>
    <w:p>
      <w:pPr>
        <w:spacing w:after="0"/>
        <w:ind w:left="0"/>
        <w:jc w:val="both"/>
      </w:pPr>
      <w:r>
        <w:rPr>
          <w:rFonts w:ascii="Times New Roman"/>
          <w:b w:val="false"/>
          <w:i w:val="false"/>
          <w:color w:val="000000"/>
          <w:sz w:val="28"/>
        </w:rPr>
        <w:t>
      Жанбай ауылдық округі 71 380 мың теңге;</w:t>
      </w:r>
    </w:p>
    <w:bookmarkEnd w:id="25"/>
    <w:bookmarkStart w:name="z35" w:id="26"/>
    <w:p>
      <w:pPr>
        <w:spacing w:after="0"/>
        <w:ind w:left="0"/>
        <w:jc w:val="both"/>
      </w:pPr>
      <w:r>
        <w:rPr>
          <w:rFonts w:ascii="Times New Roman"/>
          <w:b w:val="false"/>
          <w:i w:val="false"/>
          <w:color w:val="000000"/>
          <w:sz w:val="28"/>
        </w:rPr>
        <w:t>
      Қамысқала ауылдық округі 53 814 мың теңге;</w:t>
      </w:r>
    </w:p>
    <w:bookmarkEnd w:id="26"/>
    <w:bookmarkStart w:name="z36" w:id="27"/>
    <w:p>
      <w:pPr>
        <w:spacing w:after="0"/>
        <w:ind w:left="0"/>
        <w:jc w:val="both"/>
      </w:pPr>
      <w:r>
        <w:rPr>
          <w:rFonts w:ascii="Times New Roman"/>
          <w:b w:val="false"/>
          <w:i w:val="false"/>
          <w:color w:val="000000"/>
          <w:sz w:val="28"/>
        </w:rPr>
        <w:t>
      Тұщықұдық ауылдық округі 66 142 мың теңге;</w:t>
      </w:r>
    </w:p>
    <w:bookmarkEnd w:id="27"/>
    <w:p>
      <w:pPr>
        <w:spacing w:after="0"/>
        <w:ind w:left="0"/>
        <w:jc w:val="both"/>
      </w:pPr>
      <w:r>
        <w:rPr>
          <w:rFonts w:ascii="Times New Roman"/>
          <w:b w:val="false"/>
          <w:i w:val="false"/>
          <w:color w:val="000000"/>
          <w:sz w:val="28"/>
        </w:rPr>
        <w:t>
      Исатай ауылдық округі 42 058 мың теңге;</w:t>
      </w:r>
    </w:p>
    <w:p>
      <w:pPr>
        <w:spacing w:after="0"/>
        <w:ind w:left="0"/>
        <w:jc w:val="both"/>
      </w:pPr>
      <w:r>
        <w:rPr>
          <w:rFonts w:ascii="Times New Roman"/>
          <w:b w:val="false"/>
          <w:i w:val="false"/>
          <w:color w:val="000000"/>
          <w:sz w:val="28"/>
        </w:rPr>
        <w:t>
      Зинеден ауылдық округі 40 334 мың теңге;</w:t>
      </w:r>
    </w:p>
    <w:p>
      <w:pPr>
        <w:spacing w:after="0"/>
        <w:ind w:left="0"/>
        <w:jc w:val="both"/>
      </w:pPr>
      <w:r>
        <w:rPr>
          <w:rFonts w:ascii="Times New Roman"/>
          <w:b w:val="false"/>
          <w:i w:val="false"/>
          <w:color w:val="000000"/>
          <w:sz w:val="28"/>
        </w:rPr>
        <w:t>
      Нарын ауылдық округі 39 492 мың теңге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Атырау облысы Исатай аудандық мәслихатының 06.12.2021 № </w:t>
      </w:r>
      <w:r>
        <w:rPr>
          <w:rFonts w:ascii="Times New Roman"/>
          <w:b w:val="false"/>
          <w:i w:val="false"/>
          <w:color w:val="000000"/>
          <w:sz w:val="28"/>
        </w:rPr>
        <w:t>82-VII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5. 2021 жылға жергілікті атқарушы органның резерві 0 теңге сомасында бекітілсін.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 - Атырау облысы Исатай аудандық мәслихатының 06.12.2021 № </w:t>
      </w:r>
      <w:r>
        <w:rPr>
          <w:rFonts w:ascii="Times New Roman"/>
          <w:b w:val="false"/>
          <w:i w:val="false"/>
          <w:color w:val="000000"/>
          <w:sz w:val="28"/>
        </w:rPr>
        <w:t>82-VII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6. 2021 жылға арналған аудандық бюджетте мамандарды әлеуметтік қолдау шараларын іске асыру үшін 21 878 мың теңге сомасында бюджеттік кредиттер көзделгені ескерілсін.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Атырау облысы Исатай аудандық мәслихатының 08.10.2021 № </w:t>
      </w:r>
      <w:r>
        <w:rPr>
          <w:rFonts w:ascii="Times New Roman"/>
          <w:b w:val="false"/>
          <w:i w:val="false"/>
          <w:color w:val="000000"/>
          <w:sz w:val="28"/>
        </w:rPr>
        <w:t>65-VII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39" w:id="30"/>
    <w:p>
      <w:pPr>
        <w:spacing w:after="0"/>
        <w:ind w:left="0"/>
        <w:jc w:val="both"/>
      </w:pPr>
      <w:r>
        <w:rPr>
          <w:rFonts w:ascii="Times New Roman"/>
          <w:b w:val="false"/>
          <w:i w:val="false"/>
          <w:color w:val="000000"/>
          <w:sz w:val="28"/>
        </w:rPr>
        <w:t>
      7. 2021 жылға арналған аудандық бюджетте республикалық бюджеттен келесідей көлемдерде:</w:t>
      </w:r>
    </w:p>
    <w:bookmarkEnd w:id="30"/>
    <w:bookmarkStart w:name="z44" w:id="31"/>
    <w:p>
      <w:pPr>
        <w:spacing w:after="0"/>
        <w:ind w:left="0"/>
        <w:jc w:val="both"/>
      </w:pPr>
      <w:r>
        <w:rPr>
          <w:rFonts w:ascii="Times New Roman"/>
          <w:b w:val="false"/>
          <w:i w:val="false"/>
          <w:color w:val="000000"/>
          <w:sz w:val="28"/>
        </w:rPr>
        <w:t>
      мемлекеттік атаулы әлеуметтік көмекті төлеуге – 44 612 мың теңге; Қазақстан Республикасында мүгедектердің құқықтарын қамтамасыз етуге және өмір сүру сапасын жақсартуға – 8 235 мың теңге;</w:t>
      </w:r>
    </w:p>
    <w:bookmarkEnd w:id="31"/>
    <w:p>
      <w:pPr>
        <w:spacing w:after="0"/>
        <w:ind w:left="0"/>
        <w:jc w:val="both"/>
      </w:pPr>
      <w:r>
        <w:rPr>
          <w:rFonts w:ascii="Times New Roman"/>
          <w:b w:val="false"/>
          <w:i w:val="false"/>
          <w:color w:val="000000"/>
          <w:sz w:val="28"/>
        </w:rPr>
        <w:t>
      еңбек нарығын дамытуға – 96 929 мың теңге;</w:t>
      </w:r>
    </w:p>
    <w:p>
      <w:pPr>
        <w:spacing w:after="0"/>
        <w:ind w:left="0"/>
        <w:jc w:val="both"/>
      </w:pPr>
      <w:r>
        <w:rPr>
          <w:rFonts w:ascii="Times New Roman"/>
          <w:b w:val="false"/>
          <w:i w:val="false"/>
          <w:color w:val="000000"/>
          <w:sz w:val="28"/>
        </w:rPr>
        <w:t>
      халықты әлеуметтік қорғау мемлекеттік ұйымдарында арнаулы әлеуметтік қызмет көрсететін жұмыскерлердің жалақысына қосымша ақылар белгілеуге – 12 639 мың теңге;</w:t>
      </w:r>
    </w:p>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28 579 мың теңге;</w:t>
      </w:r>
    </w:p>
    <w:p>
      <w:pPr>
        <w:spacing w:after="0"/>
        <w:ind w:left="0"/>
        <w:jc w:val="both"/>
      </w:pPr>
      <w:r>
        <w:rPr>
          <w:rFonts w:ascii="Times New Roman"/>
          <w:b w:val="false"/>
          <w:i w:val="false"/>
          <w:color w:val="000000"/>
          <w:sz w:val="28"/>
        </w:rPr>
        <w:t>
      Қазақстан Республикасының Ұлттық қорынан берілетін нысаналы трансферт есебінен халықты әлеуметтік қорғау мемлекеттік ұйымдарында арнаулы әлеуметтік қызмет көрсететін жұмыскерлердің жалақысына қосымша ақылар белгілеуге – 31 337 мың теңге ағымдағы нысаналы трансферттері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 жаңа редакцияда - Атырау облысы Исатай аудандық мәслихатының 06.12.2021 № </w:t>
      </w:r>
      <w:r>
        <w:rPr>
          <w:rFonts w:ascii="Times New Roman"/>
          <w:b w:val="false"/>
          <w:i w:val="false"/>
          <w:color w:val="000000"/>
          <w:sz w:val="28"/>
        </w:rPr>
        <w:t>82-VII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45" w:id="32"/>
    <w:p>
      <w:pPr>
        <w:spacing w:after="0"/>
        <w:ind w:left="0"/>
        <w:jc w:val="both"/>
      </w:pPr>
      <w:r>
        <w:rPr>
          <w:rFonts w:ascii="Times New Roman"/>
          <w:b w:val="false"/>
          <w:i w:val="false"/>
          <w:color w:val="000000"/>
          <w:sz w:val="28"/>
        </w:rPr>
        <w:t>
      8. Осы шешімнің орындалысына бақылау жасау Исатай аудандық мәслихатының бюджет, қаржы, экономика, кәсіпкерлікті дамыту, аграрлық және экология жөніндегі тұрақты комиссиясына (А. Рахметов) жүктелсін.</w:t>
      </w:r>
    </w:p>
    <w:bookmarkEnd w:id="32"/>
    <w:bookmarkStart w:name="z46" w:id="33"/>
    <w:p>
      <w:pPr>
        <w:spacing w:after="0"/>
        <w:ind w:left="0"/>
        <w:jc w:val="both"/>
      </w:pPr>
      <w:r>
        <w:rPr>
          <w:rFonts w:ascii="Times New Roman"/>
          <w:b w:val="false"/>
          <w:i w:val="false"/>
          <w:color w:val="000000"/>
          <w:sz w:val="28"/>
        </w:rPr>
        <w:t>
      9. Осы шешім 2021 жылдың 1 қаңтарынан бастап қолданысқа енгізіледі.</w:t>
      </w:r>
    </w:p>
    <w:bookmarkEnd w:id="33"/>
    <w:bookmarkStart w:name="z55" w:id="34"/>
    <w:p>
      <w:pPr>
        <w:spacing w:after="0"/>
        <w:ind w:left="0"/>
        <w:jc w:val="both"/>
      </w:pPr>
      <w:r>
        <w:rPr>
          <w:rFonts w:ascii="Times New Roman"/>
          <w:b w:val="false"/>
          <w:i w:val="false"/>
          <w:color w:val="000000"/>
          <w:sz w:val="28"/>
        </w:rPr>
        <w:t>
      10. 2021 жылға арналған аудандық бюджетте Қазақстан Республикасының Ұлттық қорынан берілетін нысаналы трансферт есебінен 1 686 862 мың теңге сомасында республикалық бюджеттен нысаналы даму трансферттері көзделгені ескерілсін, оның ішінде:</w:t>
      </w:r>
    </w:p>
    <w:bookmarkEnd w:id="34"/>
    <w:p>
      <w:pPr>
        <w:spacing w:after="0"/>
        <w:ind w:left="0"/>
        <w:jc w:val="both"/>
      </w:pPr>
      <w:r>
        <w:rPr>
          <w:rFonts w:ascii="Times New Roman"/>
          <w:b w:val="false"/>
          <w:i w:val="false"/>
          <w:color w:val="000000"/>
          <w:sz w:val="28"/>
        </w:rPr>
        <w:t>
      "Нұрлы жер" тұрғын үй құрылысы бағдарламасы шеңберінде коммуналдық тұрғын үй қорының тұрғын үйін жобалауға және (немесе) салуға, реконструкциялауға – 1 026 380 мың теңге;</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 660 482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10 тармақпен толықтырылды - Атырау облысы Исатай аудандық мәслихатының 29.03.2021 № </w:t>
      </w:r>
      <w:r>
        <w:rPr>
          <w:rFonts w:ascii="Times New Roman"/>
          <w:b w:val="false"/>
          <w:i w:val="false"/>
          <w:color w:val="000000"/>
          <w:sz w:val="28"/>
        </w:rPr>
        <w:t>13-VІI</w:t>
      </w:r>
      <w:r>
        <w:rPr>
          <w:rFonts w:ascii="Times New Roman"/>
          <w:b w:val="false"/>
          <w:i w:val="false"/>
          <w:color w:val="ff0000"/>
          <w:sz w:val="28"/>
        </w:rPr>
        <w:t xml:space="preserve"> (01.01.2021 бастап қолданысқа енгiзiледi); жаңа редакцияда - Атырау облысы Исатай аудандық мәслихатының 06.12.2021 № </w:t>
      </w:r>
      <w:r>
        <w:rPr>
          <w:rFonts w:ascii="Times New Roman"/>
          <w:b w:val="false"/>
          <w:i w:val="false"/>
          <w:color w:val="000000"/>
          <w:sz w:val="28"/>
        </w:rPr>
        <w:t>82-VII</w:t>
      </w:r>
      <w:r>
        <w:rPr>
          <w:rFonts w:ascii="Times New Roman"/>
          <w:b w:val="false"/>
          <w:i w:val="false"/>
          <w:color w:val="ff0000"/>
          <w:sz w:val="28"/>
        </w:rPr>
        <w:t xml:space="preserve"> (01.01.2021 бастап қолданысқа енгiзiледi) шешімдерімен.</w:t>
      </w:r>
      <w:r>
        <w:br/>
      </w:r>
      <w:r>
        <w:rPr>
          <w:rFonts w:ascii="Times New Roman"/>
          <w:b w:val="false"/>
          <w:i w:val="false"/>
          <w:color w:val="000000"/>
          <w:sz w:val="28"/>
        </w:rPr>
        <w:t>
</w:t>
      </w:r>
    </w:p>
    <w:bookmarkStart w:name="z56" w:id="35"/>
    <w:p>
      <w:pPr>
        <w:spacing w:after="0"/>
        <w:ind w:left="0"/>
        <w:jc w:val="both"/>
      </w:pPr>
      <w:r>
        <w:rPr>
          <w:rFonts w:ascii="Times New Roman"/>
          <w:b w:val="false"/>
          <w:i w:val="false"/>
          <w:color w:val="000000"/>
          <w:sz w:val="28"/>
        </w:rPr>
        <w:t>
      11. 2021 жылға арналған аудандық бюджетте облыстық бюджеттен: әкімшілік мемлекеттік қызметкерлер үшін еңбек ақы төлеудің пилоттық режимдегі жаңа жүйесін енгізуге және мемлекеттік саяси қызметшілердің еңбек ақыларын өсіруге – 291 021 мың теңге;</w:t>
      </w:r>
    </w:p>
    <w:bookmarkEnd w:id="35"/>
    <w:p>
      <w:pPr>
        <w:spacing w:after="0"/>
        <w:ind w:left="0"/>
        <w:jc w:val="both"/>
      </w:pPr>
      <w:r>
        <w:rPr>
          <w:rFonts w:ascii="Times New Roman"/>
          <w:b w:val="false"/>
          <w:i w:val="false"/>
          <w:color w:val="000000"/>
          <w:sz w:val="28"/>
        </w:rPr>
        <w:t>
      жекелеген санаттағы азаматтарға әлеуметтік көмек көрсетуге – 25 650 мың теңге;</w:t>
      </w:r>
    </w:p>
    <w:p>
      <w:pPr>
        <w:spacing w:after="0"/>
        <w:ind w:left="0"/>
        <w:jc w:val="both"/>
      </w:pPr>
      <w:r>
        <w:rPr>
          <w:rFonts w:ascii="Times New Roman"/>
          <w:b w:val="false"/>
          <w:i w:val="false"/>
          <w:color w:val="000000"/>
          <w:sz w:val="28"/>
        </w:rPr>
        <w:t>
      елді мекендердің сумен жабдықтау жүйесінің жұмысын қамтамасыз етуге – 122 812 мың теңге;</w:t>
      </w:r>
    </w:p>
    <w:p>
      <w:pPr>
        <w:spacing w:after="0"/>
        <w:ind w:left="0"/>
        <w:jc w:val="both"/>
      </w:pPr>
      <w:r>
        <w:rPr>
          <w:rFonts w:ascii="Times New Roman"/>
          <w:b w:val="false"/>
          <w:i w:val="false"/>
          <w:color w:val="000000"/>
          <w:sz w:val="28"/>
        </w:rPr>
        <w:t>
      арнаулы техника сатып алуға – 62 959 мың теңге;</w:t>
      </w:r>
    </w:p>
    <w:p>
      <w:pPr>
        <w:spacing w:after="0"/>
        <w:ind w:left="0"/>
        <w:jc w:val="both"/>
      </w:pPr>
      <w:r>
        <w:rPr>
          <w:rFonts w:ascii="Times New Roman"/>
          <w:b w:val="false"/>
          <w:i w:val="false"/>
          <w:color w:val="000000"/>
          <w:sz w:val="28"/>
        </w:rPr>
        <w:t>
      қысқы мерзімге дайындық жұмыстарына – 45 642 мың теңге сомасындағы ағымдағы нысаналы трансферттер көзделгені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11 тармақпен толықтырылды - Атырау облысы Исатай аудандық мәслихатының 29.03.2021 № </w:t>
      </w:r>
      <w:r>
        <w:rPr>
          <w:rFonts w:ascii="Times New Roman"/>
          <w:b w:val="false"/>
          <w:i w:val="false"/>
          <w:color w:val="000000"/>
          <w:sz w:val="28"/>
        </w:rPr>
        <w:t>13-VІI</w:t>
      </w:r>
      <w:r>
        <w:rPr>
          <w:rFonts w:ascii="Times New Roman"/>
          <w:b w:val="false"/>
          <w:i w:val="false"/>
          <w:color w:val="ff0000"/>
          <w:sz w:val="28"/>
        </w:rPr>
        <w:t xml:space="preserve"> (01.01.2021 бастап қолданысқа енгiзiледi) шешімімен; жаңа редакцияда - Атырау облысы Исатай аудандық мәслихатының 06.12.2021 № </w:t>
      </w:r>
      <w:r>
        <w:rPr>
          <w:rFonts w:ascii="Times New Roman"/>
          <w:b w:val="false"/>
          <w:i w:val="false"/>
          <w:color w:val="000000"/>
          <w:sz w:val="28"/>
        </w:rPr>
        <w:t>82-VII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57" w:id="36"/>
    <w:p>
      <w:pPr>
        <w:spacing w:after="0"/>
        <w:ind w:left="0"/>
        <w:jc w:val="both"/>
      </w:pPr>
      <w:r>
        <w:rPr>
          <w:rFonts w:ascii="Times New Roman"/>
          <w:b w:val="false"/>
          <w:i w:val="false"/>
          <w:color w:val="000000"/>
          <w:sz w:val="28"/>
        </w:rPr>
        <w:t>
      12. 2021 жылға арналған аудандық бюджетте облыстық бюджеттен келесі көлемдерде нысаналы даму трансферттері көзделгені ескерілсін:</w:t>
      </w:r>
    </w:p>
    <w:bookmarkEnd w:id="36"/>
    <w:bookmarkStart w:name="z61" w:id="37"/>
    <w:p>
      <w:pPr>
        <w:spacing w:after="0"/>
        <w:ind w:left="0"/>
        <w:jc w:val="both"/>
      </w:pPr>
      <w:r>
        <w:rPr>
          <w:rFonts w:ascii="Times New Roman"/>
          <w:b w:val="false"/>
          <w:i w:val="false"/>
          <w:color w:val="000000"/>
          <w:sz w:val="28"/>
        </w:rPr>
        <w:t>
      ауылдық елді мекендерде сумен жабдықтау және су беру жүйесін дамытуға – 17 103 мың теңге;</w:t>
      </w:r>
    </w:p>
    <w:bookmarkEnd w:id="37"/>
    <w:p>
      <w:pPr>
        <w:spacing w:after="0"/>
        <w:ind w:left="0"/>
        <w:jc w:val="both"/>
      </w:pPr>
      <w:r>
        <w:rPr>
          <w:rFonts w:ascii="Times New Roman"/>
          <w:b w:val="false"/>
          <w:i w:val="false"/>
          <w:color w:val="000000"/>
          <w:sz w:val="28"/>
        </w:rPr>
        <w:t>
      тұрғын үй құрылысының инженерлік инфрақұрылымының құрылымына және жобалау-сметалық құжаттамасын жасақтауға – 3 062 мың теңге;</w:t>
      </w:r>
    </w:p>
    <w:bookmarkStart w:name="z63" w:id="38"/>
    <w:p>
      <w:pPr>
        <w:spacing w:after="0"/>
        <w:ind w:left="0"/>
        <w:jc w:val="both"/>
      </w:pPr>
      <w:r>
        <w:rPr>
          <w:rFonts w:ascii="Times New Roman"/>
          <w:b w:val="false"/>
          <w:i w:val="false"/>
          <w:color w:val="000000"/>
          <w:sz w:val="28"/>
        </w:rPr>
        <w:t>
      тұрғын үй құрылысына – 73 154 мың теңге;</w:t>
      </w:r>
    </w:p>
    <w:bookmarkEnd w:id="38"/>
    <w:p>
      <w:pPr>
        <w:spacing w:after="0"/>
        <w:ind w:left="0"/>
        <w:jc w:val="both"/>
      </w:pPr>
      <w:r>
        <w:rPr>
          <w:rFonts w:ascii="Times New Roman"/>
          <w:b w:val="false"/>
          <w:i w:val="false"/>
          <w:color w:val="000000"/>
          <w:sz w:val="28"/>
        </w:rPr>
        <w:t>
      спорт обьектілерін дамытуға – 119 782 мың теңге;</w:t>
      </w:r>
    </w:p>
    <w:p>
      <w:pPr>
        <w:spacing w:after="0"/>
        <w:ind w:left="0"/>
        <w:jc w:val="both"/>
      </w:pPr>
      <w:r>
        <w:rPr>
          <w:rFonts w:ascii="Times New Roman"/>
          <w:b w:val="false"/>
          <w:i w:val="false"/>
          <w:color w:val="000000"/>
          <w:sz w:val="28"/>
        </w:rPr>
        <w:t>
      көлік инфрақұрылымын дамытуға – 753 351 мың теңге;</w:t>
      </w:r>
    </w:p>
    <w:p>
      <w:pPr>
        <w:spacing w:after="0"/>
        <w:ind w:left="0"/>
        <w:jc w:val="both"/>
      </w:pPr>
      <w:r>
        <w:rPr>
          <w:rFonts w:ascii="Times New Roman"/>
          <w:b w:val="false"/>
          <w:i w:val="false"/>
          <w:color w:val="000000"/>
          <w:sz w:val="28"/>
        </w:rPr>
        <w:t>
      елді мекендерді жарықтандыру жүйесін дамытуға – 7 411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12 тармақпен толықтырылды - Атырау облысы Исатай аудандық мәслихатының 29.03.2021 № </w:t>
      </w:r>
      <w:r>
        <w:rPr>
          <w:rFonts w:ascii="Times New Roman"/>
          <w:b w:val="false"/>
          <w:i w:val="false"/>
          <w:color w:val="000000"/>
          <w:sz w:val="28"/>
        </w:rPr>
        <w:t>13-VІI</w:t>
      </w:r>
      <w:r>
        <w:rPr>
          <w:rFonts w:ascii="Times New Roman"/>
          <w:b w:val="false"/>
          <w:i w:val="false"/>
          <w:color w:val="ff0000"/>
          <w:sz w:val="28"/>
        </w:rPr>
        <w:t xml:space="preserve"> (01.01.2021 бастап қолданысқа енгiзiледi) шешімімен; жаңа редакцияда - Атырау облысы Исатай аудандық мәслихатының 06.12.2021 № </w:t>
      </w:r>
      <w:r>
        <w:rPr>
          <w:rFonts w:ascii="Times New Roman"/>
          <w:b w:val="false"/>
          <w:i w:val="false"/>
          <w:color w:val="000000"/>
          <w:sz w:val="28"/>
        </w:rPr>
        <w:t>82-VII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58" w:id="39"/>
    <w:p>
      <w:pPr>
        <w:spacing w:after="0"/>
        <w:ind w:left="0"/>
        <w:jc w:val="both"/>
      </w:pPr>
      <w:r>
        <w:rPr>
          <w:rFonts w:ascii="Times New Roman"/>
          <w:b w:val="false"/>
          <w:i w:val="false"/>
          <w:color w:val="000000"/>
          <w:sz w:val="28"/>
        </w:rPr>
        <w:t>
      13. 2021 жылға аудандық бюджеттен ауылдық округтердің бюджеттеріне келесі көлемдерде трансферттер беру белгіленсін:</w:t>
      </w:r>
    </w:p>
    <w:bookmarkEnd w:id="39"/>
    <w:bookmarkStart w:name="z69" w:id="40"/>
    <w:p>
      <w:pPr>
        <w:spacing w:after="0"/>
        <w:ind w:left="0"/>
        <w:jc w:val="both"/>
      </w:pPr>
      <w:r>
        <w:rPr>
          <w:rFonts w:ascii="Times New Roman"/>
          <w:b w:val="false"/>
          <w:i w:val="false"/>
          <w:color w:val="000000"/>
          <w:sz w:val="28"/>
        </w:rPr>
        <w:t>
      ауылдық округ әкімі аппараттарын ағымдағы ұстау және материалдық техникалық жарақтандыруға – 20 822 мың теңге;</w:t>
      </w:r>
    </w:p>
    <w:bookmarkEnd w:id="40"/>
    <w:p>
      <w:pPr>
        <w:spacing w:after="0"/>
        <w:ind w:left="0"/>
        <w:jc w:val="both"/>
      </w:pPr>
      <w:r>
        <w:rPr>
          <w:rFonts w:ascii="Times New Roman"/>
          <w:b w:val="false"/>
          <w:i w:val="false"/>
          <w:color w:val="000000"/>
          <w:sz w:val="28"/>
        </w:rPr>
        <w:t>
      суару каналдарын суландыруға – 18 621 мың теңге;</w:t>
      </w:r>
    </w:p>
    <w:bookmarkStart w:name="z71" w:id="41"/>
    <w:p>
      <w:pPr>
        <w:spacing w:after="0"/>
        <w:ind w:left="0"/>
        <w:jc w:val="both"/>
      </w:pPr>
      <w:r>
        <w:rPr>
          <w:rFonts w:ascii="Times New Roman"/>
          <w:b w:val="false"/>
          <w:i w:val="false"/>
          <w:color w:val="000000"/>
          <w:sz w:val="28"/>
        </w:rPr>
        <w:t>
      елді мекендердегі көшелерді жарықтандыруға – 11 636 мың теңге;</w:t>
      </w:r>
    </w:p>
    <w:bookmarkEnd w:id="41"/>
    <w:bookmarkStart w:name="z72" w:id="42"/>
    <w:p>
      <w:pPr>
        <w:spacing w:after="0"/>
        <w:ind w:left="0"/>
        <w:jc w:val="both"/>
      </w:pPr>
      <w:r>
        <w:rPr>
          <w:rFonts w:ascii="Times New Roman"/>
          <w:b w:val="false"/>
          <w:i w:val="false"/>
          <w:color w:val="000000"/>
          <w:sz w:val="28"/>
        </w:rPr>
        <w:t>
      елді мекендерді абаттандыру мен көгалдандыруға – 6 486 мың теңге; мәдениет ұйымдарының ағымдағы шығындарына – 790 мың теңге.</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13 тармақпен толықтырылды - Атырау облысы Исатай аудандық мәслихатының 29.03.2021 № </w:t>
      </w:r>
      <w:r>
        <w:rPr>
          <w:rFonts w:ascii="Times New Roman"/>
          <w:b w:val="false"/>
          <w:i w:val="false"/>
          <w:color w:val="000000"/>
          <w:sz w:val="28"/>
        </w:rPr>
        <w:t>13-VІI</w:t>
      </w:r>
      <w:r>
        <w:rPr>
          <w:rFonts w:ascii="Times New Roman"/>
          <w:b w:val="false"/>
          <w:i w:val="false"/>
          <w:color w:val="ff0000"/>
          <w:sz w:val="28"/>
        </w:rPr>
        <w:t xml:space="preserve"> (01.01.2021 бастап қолданысқа енгiзiледi) шешімімен; жаңа редакцияда - Атырау облысы Исатай аудандық мәслихатының 06.12.2021 № </w:t>
      </w:r>
      <w:r>
        <w:rPr>
          <w:rFonts w:ascii="Times New Roman"/>
          <w:b w:val="false"/>
          <w:i w:val="false"/>
          <w:color w:val="000000"/>
          <w:sz w:val="28"/>
        </w:rPr>
        <w:t>82-VII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88" w:id="43"/>
    <w:p>
      <w:pPr>
        <w:spacing w:after="0"/>
        <w:ind w:left="0"/>
        <w:jc w:val="both"/>
      </w:pPr>
      <w:r>
        <w:rPr>
          <w:rFonts w:ascii="Times New Roman"/>
          <w:b w:val="false"/>
          <w:i w:val="false"/>
          <w:color w:val="000000"/>
          <w:sz w:val="28"/>
        </w:rPr>
        <w:t>
      14. 801 014 "Мұқтаж азаматтарға үйде әлеуметтік көмек көрсету" бағдарламасы 015 "Жергілікті бюджет қаражаты есебінен" кіші бағдарламасы бойынша жұмсалған 9 609 000 теңге кассалық шығындары 032"Қазақстан Республикасының Ұлттық қорынан берілетін нысаналы трансферт есебінен" кіші бағдарламасына ауыстырылсын.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14 тармақпен толықтырылды - Атырау облысы Исатай аудандық мәслихатының 08.07.2021 № </w:t>
      </w:r>
      <w:r>
        <w:rPr>
          <w:rFonts w:ascii="Times New Roman"/>
          <w:b w:val="false"/>
          <w:i w:val="false"/>
          <w:color w:val="000000"/>
          <w:sz w:val="28"/>
        </w:rPr>
        <w:t>46-VІI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bookmarkStart w:name="z90" w:id="44"/>
    <w:p>
      <w:pPr>
        <w:spacing w:after="0"/>
        <w:ind w:left="0"/>
        <w:jc w:val="both"/>
      </w:pPr>
      <w:r>
        <w:rPr>
          <w:rFonts w:ascii="Times New Roman"/>
          <w:b w:val="false"/>
          <w:i w:val="false"/>
          <w:color w:val="000000"/>
          <w:sz w:val="28"/>
        </w:rPr>
        <w:t>
      15. 801 015"Зейнеткерлер мен мүгедектерге әлеуметтік қызмет көрсету аумақтық орталығы" бағдарламасы 015 "Жергілікті бюджет қаражаты есебінен" кіші бағдарламасы бойынша жұмсалған 2 624 000 теңге кассалық шығындары 032"Қазақстан Республикасының Ұлттық қорынан берілетін нысаналы трансферт есебінен" кіші бағдарламасына ауыстырылсын.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15 тармақпен толықтырылды - Атырау облысы Исатай аудандық мәслихатының 08.07.2021 № </w:t>
      </w:r>
      <w:r>
        <w:rPr>
          <w:rFonts w:ascii="Times New Roman"/>
          <w:b w:val="false"/>
          <w:i w:val="false"/>
          <w:color w:val="000000"/>
          <w:sz w:val="28"/>
        </w:rPr>
        <w:t>46-VІI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801 023"Жұмыспен қамту орталықтарының қызметін қамтамсыз ету" бағдарламасы 015 "Жергілікті бюджет қаражаты есебінен" кіші бағдарламасы бойынша жұмсалған 3 724 000 теңге кассалық шығындары 032"Қазақстан Республикасының Ұлттық қорынан берілетін нысаналы трансферт есебінен" кіші бағдарламасына ауыстырылсын.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16 тармақпен толықтырылды - Атырау облысы Исатай аудандық мәслихатының 08.07.2021 № </w:t>
      </w:r>
      <w:r>
        <w:rPr>
          <w:rFonts w:ascii="Times New Roman"/>
          <w:b w:val="false"/>
          <w:i w:val="false"/>
          <w:color w:val="000000"/>
          <w:sz w:val="28"/>
        </w:rPr>
        <w:t>46-VІI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112 001 "Аудан (облыстық маңызы бар қала) мәслихатының қызметін қамтамасыз ету жөніндегі қызметтер" бағдарламасы 015 "Жергілікті бюджет қаражаты есебінен" кіші бағдарламасы бойынша жұмсалған 704 893 теңге кассалық шығындары 028 "Облыстық бюджеттен берілетін трансферттер есебінен" кіші бағдарламасына ауыстырылсын.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17 тармақпен толықтырылды - Атырау облысы Исатай аудандық мәслихатының 08.10.2021 № </w:t>
      </w:r>
      <w:r>
        <w:rPr>
          <w:rFonts w:ascii="Times New Roman"/>
          <w:b w:val="false"/>
          <w:i w:val="false"/>
          <w:color w:val="000000"/>
          <w:sz w:val="28"/>
        </w:rPr>
        <w:t>65-VII</w:t>
      </w:r>
      <w:r>
        <w:rPr>
          <w:rFonts w:ascii="Times New Roman"/>
          <w:b w:val="false"/>
          <w:i w:val="false"/>
          <w:color w:val="ff0000"/>
          <w:sz w:val="28"/>
        </w:rPr>
        <w:t xml:space="preserve"> (01.01.2021 бастап қолданысқа енгiзiледi)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Муханбеталиев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 2020 жылғы 23 желтоқсандағы № 354-VI шешіміне 1 қосымша</w:t>
            </w:r>
          </w:p>
        </w:tc>
      </w:tr>
    </w:tbl>
    <w:bookmarkStart w:name="z50" w:id="45"/>
    <w:p>
      <w:pPr>
        <w:spacing w:after="0"/>
        <w:ind w:left="0"/>
        <w:jc w:val="left"/>
      </w:pPr>
      <w:r>
        <w:rPr>
          <w:rFonts w:ascii="Times New Roman"/>
          <w:b/>
          <w:i w:val="false"/>
          <w:color w:val="000000"/>
        </w:rPr>
        <w:t xml:space="preserve"> Исатай ауданының 2021 жылға арналған аудандық бюджеті</w:t>
      </w:r>
    </w:p>
    <w:bookmarkEnd w:id="45"/>
    <w:bookmarkStart w:name="z93" w:id="46"/>
    <w:p>
      <w:pPr>
        <w:spacing w:after="0"/>
        <w:ind w:left="0"/>
        <w:jc w:val="both"/>
      </w:pPr>
      <w:r>
        <w:rPr>
          <w:rFonts w:ascii="Times New Roman"/>
          <w:b w:val="false"/>
          <w:i w:val="false"/>
          <w:color w:val="ff0000"/>
          <w:sz w:val="28"/>
        </w:rPr>
        <w:t xml:space="preserve">
      Ескерту. 1-қосымша жаңа редакцияда - Атырау облысы Исатай аудандық мәслихатының 06.12.2021 № </w:t>
      </w:r>
      <w:r>
        <w:rPr>
          <w:rFonts w:ascii="Times New Roman"/>
          <w:b w:val="false"/>
          <w:i w:val="false"/>
          <w:color w:val="ff0000"/>
          <w:sz w:val="28"/>
        </w:rPr>
        <w:t>82-VII</w:t>
      </w:r>
      <w:r>
        <w:rPr>
          <w:rFonts w:ascii="Times New Roman"/>
          <w:b w:val="false"/>
          <w:i w:val="false"/>
          <w:color w:val="ff0000"/>
          <w:sz w:val="28"/>
        </w:rPr>
        <w:t xml:space="preserve"> (01.01.2021 бастап қолданысқа енгiзiледi) шешімімен.</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8 874 582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3 709 993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505 078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365 532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365 532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2 823 945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2 820 188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ресустарды пайдаланғаны үшін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акша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акша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қамтылатын және қаржыландырылатын мемлекеттiк мекемелер салатын айыппұлдар, өсiмпұлдар, санкциялар, өндiрiп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5 107 809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5 107 803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5 107 803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9 021 869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және тұрғын үй инспекциясы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баска да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жүйелерін дамыту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 жетімділікті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4 234 143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3 739 299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446 779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153 039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147 288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23 желтоқсандағы № 354-VI шешіміне 2 қосымша</w:t>
            </w:r>
          </w:p>
        </w:tc>
      </w:tr>
    </w:tbl>
    <w:bookmarkStart w:name="z52" w:id="47"/>
    <w:p>
      <w:pPr>
        <w:spacing w:after="0"/>
        <w:ind w:left="0"/>
        <w:jc w:val="left"/>
      </w:pPr>
      <w:r>
        <w:rPr>
          <w:rFonts w:ascii="Times New Roman"/>
          <w:b/>
          <w:i w:val="false"/>
          <w:color w:val="000000"/>
        </w:rPr>
        <w:t xml:space="preserve"> 2022 жылға арналған аудандық бюджет</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5 443 365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3 914 412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368 300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149 387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149 387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3 378 986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3 372 868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ресустарды пайдаланғаны үшін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1 484 353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1 484 353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1 484 353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баска да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жүйелерін дамыту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3 740 845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414 841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мәслихаттың 2020 жылғы 23 желтоқсандағы № 354-VI шешіміне 3 қосымша</w:t>
            </w:r>
          </w:p>
        </w:tc>
      </w:tr>
    </w:tbl>
    <w:bookmarkStart w:name="z54" w:id="48"/>
    <w:p>
      <w:pPr>
        <w:spacing w:after="0"/>
        <w:ind w:left="0"/>
        <w:jc w:val="left"/>
      </w:pPr>
      <w:r>
        <w:rPr>
          <w:rFonts w:ascii="Times New Roman"/>
          <w:b/>
          <w:i w:val="false"/>
          <w:color w:val="000000"/>
        </w:rPr>
        <w:t xml:space="preserve"> 2023 жылға арналған аудандық бюджет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5 527 569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3 995 235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3 514 886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3 482 836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ресустарды пайдаланғаны үшін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1 484 353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1 484 353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5 527 569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баска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373 444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176 968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4 380 444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4 380 444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4 380 444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3 953 158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427 286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