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b6fc" w14:textId="f9db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2019 жылғы 30 желтоқсандағы № ХLVIІ-3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2020 жылғы 19 маусымдағы № LІII-1 шешімі. Атырау облысының Әділет департаментінде 2020 жылғы 29 маусымда № 4681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және аудан әкімдігінің 2020-2022 жылдарға арналған аудан бюджетін нақтылау туралы ұсынысын қарап, VI шақырылған аудандық мәслихат LІІІ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30 желтоқсандағы № ХLVIІ-3 "2020-2022 жылдарға арналған аудандық бюджет туралы" (нормативтік құқықтық актілердің мемлекеттік тіркеу тізілімінде № 4566 тіркелген, 2020 жылғы 15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"8 150 640" деген сандар "8 307 074" деген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"1 097 544" деген сандар "1 116 657" деген сандармен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"6 963" деген сандар "10 090" деген сандармен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"67 207" деген сандар "44 967" деген сандармен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"6 978 926" деген сандар "7 135 360" деген сандармен ауыстырылсын.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"9 872 397" деген сандар "10 028 831" деген сандармен ауыстырылсын.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7 -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"24 164" деген сандар "59 850" деген сандармен ауыстырылсын.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қаржы, экономика, кәсіпкерлікті дамыту, аграрлық мәселелер және экология жөніндегі тұрақты комиссияға (А. Баймуратова) жүктелсін.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енгiзiледi.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Темиргалиев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2020 жылғы 19 маусымы № LIII-1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30 желтоқсандағы № XLVII-3 шешіміне 1 қосымша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0"/>
        <w:gridCol w:w="651"/>
        <w:gridCol w:w="6806"/>
        <w:gridCol w:w="3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8 307 074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1 116 657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99 109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720 715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716 530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7 135 360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7 135 354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7 135 354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96"/>
        <w:gridCol w:w="1257"/>
        <w:gridCol w:w="1258"/>
        <w:gridCol w:w="5019"/>
        <w:gridCol w:w="3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10 028 831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5 000 376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4 613 143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4 475 706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4 191 678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1 126 994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565 279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565 279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393 283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371 979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1 409 477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1 409 477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 жолдары бөлімі</w:t>
            </w:r>
          </w:p>
          <w:bookmarkEnd w:id="15"/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1 409 477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1 401 277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1 151 591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1 151 591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1 151 591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1 046 141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25"/>
        <w:gridCol w:w="1025"/>
        <w:gridCol w:w="3838"/>
        <w:gridCol w:w="53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-1 724 129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1 724 129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1 599 853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1 599 853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306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77"/>
        <w:gridCol w:w="1477"/>
        <w:gridCol w:w="1887"/>
        <w:gridCol w:w="59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