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aff" w14:textId="5a85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ХLVII-4 "2020-2022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22 маусымдағы № LIV-1 шешімі. Атырау облысының Әділет департаментінде 2020 жылғы 1 шілдеде № 4686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Қызылқоға ауданының ауылдық округтерінің бюджеттерін нақтылау туралы ұсынысын қарап, VI шақырылған аудандық мәслихат LIV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ХLVII-4 "2020-2022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4573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"366 797" деген сандар "398 712"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"356 260" деген сандар "388 175"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"366 797" деген сандар "459 535"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"- 0" деген сан "- 60 823"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60 823 мың теңге: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54 745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6 078 мың теңге".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"95 650" деген сандар "110 317" деген сандармен ауыстырылсын;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"93 732" деген сандар "108 399"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"95 650" деген сандар "335 885"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"- 0" деген сан "- 225 568"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225 568 мың теңге: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225 158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 мың теңге".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"76 575" деген сандар "103 729" деген сандармен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"74 756" деген сандар "101 910"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"76 575" деген сандар "105 123"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"- 0" деген сан "- 1 394"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1 394 мың теңге: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1 394 мың теңге".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"218 173" деген сандар "259 383" деген сандармен ауыстырылсын;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"208 671" деген сандар "249 881"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"218 173" деген сандар "260 752" деген сандармен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"- 0" деген сан "- 1 369" деген сандармен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1 369 мың теңге: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1 369 мың теңге".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"93 613" деген сандар "118 057" деген сандармен ауыстырылсын;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"85 838" деген сандар "110 282" деген сандармен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"93 613" деген сандар "118 729" деген сандармен ауыстырылсын.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"- 0" деген сан "- 672" деген сандармен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672 мың теңге: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672 мың теңге".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"76 951" деген сандар "104 478" деген сандармен ауыстырылсын;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"76 141" деген сандар "103 668" деген сандармен ауыстырылсын;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"76 951" деген сандар "104 478" деген сандармен ауыстырылсын.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"89 935" деген сандар "105 790" деген сандармен ауыстырылсын;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"88 945" деген сандар "104 800" деген сандармен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"89 935" деген сандар "105 790" деген сандармен ауыстырылсын.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"80 280" деген сандар "96 396" деген сандармен ауыстырылсын;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"79 220" деген сандар "95 336" деген сандармен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"80 280" деген сандар "96 396" деген сандармен ауыстырылсын.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"81 166" деген сандар "97 291" деген сандармен ауыстырылсын;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"80 326" деген сандар "96 451" деген сандармен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"81 166" деген сандар "97 291" деген сандармен ауыстырылсын.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"36 320" деген сандар "42 977" деген сандармен ауыстырылсын;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"35 106" деген сандар "41 763" деген сандармен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"36 320" деген сандар "42 977" деген сандармен ауыстырылсын.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 қосымша</w:t>
            </w:r>
          </w:p>
        </w:tc>
      </w:tr>
    </w:tbl>
    <w:bookmarkStart w:name="z10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229"/>
        <w:gridCol w:w="4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4 қосымша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4"/>
        <w:gridCol w:w="5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- 225 568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7 қосымша</w:t>
            </w:r>
          </w:p>
        </w:tc>
      </w:tr>
    </w:tbl>
    <w:bookmarkStart w:name="z11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10 қосымша</w:t>
            </w:r>
          </w:p>
        </w:tc>
      </w:tr>
    </w:tbl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13 қосымша</w:t>
            </w:r>
          </w:p>
        </w:tc>
      </w:tr>
    </w:tbl>
    <w:bookmarkStart w:name="z1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16 қосымша</w:t>
            </w:r>
          </w:p>
        </w:tc>
      </w:tr>
    </w:tbl>
    <w:bookmarkStart w:name="z1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Көздіғара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428"/>
        <w:gridCol w:w="2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19 қосымша</w:t>
            </w:r>
          </w:p>
        </w:tc>
      </w:tr>
    </w:tbl>
    <w:bookmarkStart w:name="z12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Қызылқоға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428"/>
        <w:gridCol w:w="2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22 қосымша</w:t>
            </w:r>
          </w:p>
        </w:tc>
      </w:tr>
    </w:tbl>
    <w:bookmarkStart w:name="z1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428"/>
        <w:gridCol w:w="2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25 қосымша</w:t>
            </w:r>
          </w:p>
        </w:tc>
      </w:tr>
    </w:tbl>
    <w:bookmarkStart w:name="z13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Жангелдин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428"/>
        <w:gridCol w:w="2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22 маусымы № LIV-1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XLVII-4 шешіміне 28 қосымша</w:t>
            </w:r>
          </w:p>
        </w:tc>
      </w:tr>
    </w:tbl>
    <w:bookmarkStart w:name="z1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Тайсойған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428"/>
        <w:gridCol w:w="2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