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fd7d" w14:textId="1b4f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2020 жылғы 3 желтоқсандағы № LХ-12 шешімі. Атырау облысының Әділет департаментінде 2020 жылғы 8 желтоқсанда № 4795 болып тіркелді. Күші жойылды - Атырау облысы Қызылқоға аудандық мәслихатының 2021 жылғы 8 қыркүйектегі № 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қаулысы негізінде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2821 тіркелген, аудандық "Қызылқоға" газетінде 2014 жылғы 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мәселелер, гендерлік саясат, жастар мәселесі және үкіметтік емес ұйымдармен байланыс жөніндегі тұрақты комиссиясына (төрағасы С. Сәрсенғалиева)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2020 жылғы 3 желтоқсаны № LX-12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2013 жылғы 11 желтоқсандағы № ХХ-10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9771"/>
        <w:gridCol w:w="623"/>
        <w:gridCol w:w="1583"/>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r>
              <w:br/>
            </w: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5" w:id="7"/>
    <w:p>
      <w:pPr>
        <w:spacing w:after="0"/>
        <w:ind w:left="0"/>
        <w:jc w:val="both"/>
      </w:pPr>
      <w:r>
        <w:rPr>
          <w:rFonts w:ascii="Times New Roman"/>
          <w:b w:val="false"/>
          <w:i w:val="false"/>
          <w:color w:val="000000"/>
          <w:sz w:val="28"/>
        </w:rPr>
        <w:t>
      Аббревиатураны таратып жазу:</w:t>
      </w:r>
    </w:p>
    <w:bookmarkEnd w:id="7"/>
    <w:bookmarkStart w:name="z16" w:id="8"/>
    <w:p>
      <w:pPr>
        <w:spacing w:after="0"/>
        <w:ind w:left="0"/>
        <w:jc w:val="both"/>
      </w:pPr>
      <w:r>
        <w:rPr>
          <w:rFonts w:ascii="Times New Roman"/>
          <w:b w:val="false"/>
          <w:i w:val="false"/>
          <w:color w:val="000000"/>
          <w:sz w:val="28"/>
        </w:rPr>
        <w:t>
      АЭС-атом электр станциясы;</w:t>
      </w:r>
    </w:p>
    <w:bookmarkEnd w:id="8"/>
    <w:bookmarkStart w:name="z17" w:id="9"/>
    <w:p>
      <w:pPr>
        <w:spacing w:after="0"/>
        <w:ind w:left="0"/>
        <w:jc w:val="both"/>
      </w:pPr>
      <w:r>
        <w:rPr>
          <w:rFonts w:ascii="Times New Roman"/>
          <w:b w:val="false"/>
          <w:i w:val="false"/>
          <w:color w:val="000000"/>
          <w:sz w:val="28"/>
        </w:rPr>
        <w:t>
      КСР-Кеңестік Социалистік Республикалар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