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dbc9" w14:textId="b37d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2017 жылғы 30 маусымдағы № ХIII-3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2020 жылғы 3 желтоқсандағы № LХ-13 шешімі. Атырау облысының Әділет департаментінде 2020 жылғы 8 желтоқсанда № 4796 болып тіркелді. Күші жойылды - Атырау облысы Қызылқоға аудандық мәслихатының 2023 жылғы 28 қыркүйектегі № 8-3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28.09.2023 № </w:t>
      </w:r>
      <w:r>
        <w:rPr>
          <w:rFonts w:ascii="Times New Roman"/>
          <w:b w:val="false"/>
          <w:i w:val="false"/>
          <w:color w:val="ff0000"/>
          <w:sz w:val="28"/>
        </w:rPr>
        <w:t>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2017 жылғы 30 маусымдағы № ХIII-3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3931 тіркелген, 2017 жылғы 31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барысында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 тараудың</w:t>
      </w:r>
      <w:r>
        <w:rPr>
          <w:rFonts w:ascii="Times New Roman"/>
          <w:b w:val="false"/>
          <w:i w:val="false"/>
          <w:color w:val="000000"/>
          <w:sz w:val="28"/>
        </w:rPr>
        <w:t xml:space="preserve">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 тараудың</w:t>
      </w:r>
      <w:r>
        <w:rPr>
          <w:rFonts w:ascii="Times New Roman"/>
          <w:b w:val="false"/>
          <w:i w:val="false"/>
          <w:color w:val="000000"/>
          <w:sz w:val="28"/>
        </w:rPr>
        <w:t xml:space="preserve">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мәселелер, гендерлік саясат, жастар мәселесі және үкіметтік емес ұйымдармен байланыс жөніндегі тұрақты комиссиясына (Сәрсенғалиева С.)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аудандық мәслихатының 2020 жылғы </w:t>
            </w:r>
            <w:r>
              <w:br/>
            </w:r>
            <w:r>
              <w:rPr>
                <w:rFonts w:ascii="Times New Roman"/>
                <w:b w:val="false"/>
                <w:i w:val="false"/>
                <w:color w:val="000000"/>
                <w:sz w:val="20"/>
              </w:rPr>
              <w:t>3 желтоқсаны № LX-13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40"/>
    <w:bookmarkStart w:name="z49" w:id="41"/>
    <w:p>
      <w:pPr>
        <w:spacing w:after="0"/>
        <w:ind w:left="0"/>
        <w:jc w:val="both"/>
      </w:pPr>
      <w:r>
        <w:rPr>
          <w:rFonts w:ascii="Times New Roman"/>
          <w:b w:val="false"/>
          <w:i w:val="false"/>
          <w:color w:val="000000"/>
          <w:sz w:val="28"/>
        </w:rPr>
        <w:t>
      20__жылғы "__"__________.</w:t>
      </w:r>
    </w:p>
    <w:bookmarkEnd w:id="41"/>
    <w:bookmarkStart w:name="z50" w:id="42"/>
    <w:p>
      <w:pPr>
        <w:spacing w:after="0"/>
        <w:ind w:left="0"/>
        <w:jc w:val="both"/>
      </w:pPr>
      <w:r>
        <w:rPr>
          <w:rFonts w:ascii="Times New Roman"/>
          <w:b w:val="false"/>
          <w:i w:val="false"/>
          <w:color w:val="000000"/>
          <w:sz w:val="28"/>
        </w:rPr>
        <w:t>
      _________________________________________________________</w:t>
      </w:r>
    </w:p>
    <w:bookmarkEnd w:id="42"/>
    <w:bookmarkStart w:name="z51" w:id="43"/>
    <w:p>
      <w:pPr>
        <w:spacing w:after="0"/>
        <w:ind w:left="0"/>
        <w:jc w:val="both"/>
      </w:pPr>
      <w:r>
        <w:rPr>
          <w:rFonts w:ascii="Times New Roman"/>
          <w:b w:val="false"/>
          <w:i w:val="false"/>
          <w:color w:val="000000"/>
          <w:sz w:val="28"/>
        </w:rPr>
        <w:t>
      (елді мекен)</w:t>
      </w:r>
    </w:p>
    <w:bookmarkEnd w:id="43"/>
    <w:bookmarkStart w:name="z52" w:id="44"/>
    <w:p>
      <w:pPr>
        <w:spacing w:after="0"/>
        <w:ind w:left="0"/>
        <w:jc w:val="both"/>
      </w:pPr>
      <w:r>
        <w:rPr>
          <w:rFonts w:ascii="Times New Roman"/>
          <w:b w:val="false"/>
          <w:i w:val="false"/>
          <w:color w:val="000000"/>
          <w:sz w:val="28"/>
        </w:rPr>
        <w:t>
      1. Өтініш берушінің тегі,аты,әкесінің аты (бар болса)________________________________</w:t>
      </w:r>
    </w:p>
    <w:bookmarkEnd w:id="44"/>
    <w:bookmarkStart w:name="z53" w:id="45"/>
    <w:p>
      <w:pPr>
        <w:spacing w:after="0"/>
        <w:ind w:left="0"/>
        <w:jc w:val="both"/>
      </w:pPr>
      <w:r>
        <w:rPr>
          <w:rFonts w:ascii="Times New Roman"/>
          <w:b w:val="false"/>
          <w:i w:val="false"/>
          <w:color w:val="000000"/>
          <w:sz w:val="28"/>
        </w:rPr>
        <w:t xml:space="preserve">
      2. Тұратын мекенжайы_________________________________________________________ </w:t>
      </w:r>
    </w:p>
    <w:bookmarkEnd w:id="45"/>
    <w:bookmarkStart w:name="z54" w:id="46"/>
    <w:p>
      <w:pPr>
        <w:spacing w:after="0"/>
        <w:ind w:left="0"/>
        <w:jc w:val="both"/>
      </w:pPr>
      <w:r>
        <w:rPr>
          <w:rFonts w:ascii="Times New Roman"/>
          <w:b w:val="false"/>
          <w:i w:val="false"/>
          <w:color w:val="000000"/>
          <w:sz w:val="28"/>
        </w:rPr>
        <w:t xml:space="preserve">
      3. Орын алуына байланысты өтініш беруші әлеуметтік көмекке өтініш берген өмірдегі қиын жағдай_________________________________________________________. </w:t>
      </w:r>
    </w:p>
    <w:bookmarkEnd w:id="46"/>
    <w:bookmarkStart w:name="z55" w:id="47"/>
    <w:p>
      <w:pPr>
        <w:spacing w:after="0"/>
        <w:ind w:left="0"/>
        <w:jc w:val="both"/>
      </w:pPr>
      <w:r>
        <w:rPr>
          <w:rFonts w:ascii="Times New Roman"/>
          <w:b w:val="false"/>
          <w:i w:val="false"/>
          <w:color w:val="000000"/>
          <w:sz w:val="28"/>
        </w:rPr>
        <w:t>
      4. Отбасы құрамы(отбасында нақты тұратындар есептеледі) ____ адам,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Р/с</w:t>
            </w:r>
          </w:p>
          <w:bookmarkEnd w:id="48"/>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қатысуы,кәсіптік даярлығы (қайта даярлау,біліктілігін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9"/>
    <w:p>
      <w:pPr>
        <w:spacing w:after="0"/>
        <w:ind w:left="0"/>
        <w:jc w:val="both"/>
      </w:pPr>
      <w:r>
        <w:rPr>
          <w:rFonts w:ascii="Times New Roman"/>
          <w:b w:val="false"/>
          <w:i w:val="false"/>
          <w:color w:val="000000"/>
          <w:sz w:val="28"/>
        </w:rPr>
        <w:t xml:space="preserve">
      Еңбекке жарамды барлығы_________адам. </w:t>
      </w:r>
    </w:p>
    <w:bookmarkEnd w:id="49"/>
    <w:bookmarkStart w:name="z58" w:id="50"/>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тіркелгендері__________адам. </w:t>
      </w:r>
    </w:p>
    <w:bookmarkEnd w:id="50"/>
    <w:bookmarkStart w:name="z59" w:id="51"/>
    <w:p>
      <w:pPr>
        <w:spacing w:after="0"/>
        <w:ind w:left="0"/>
        <w:jc w:val="both"/>
      </w:pPr>
      <w:r>
        <w:rPr>
          <w:rFonts w:ascii="Times New Roman"/>
          <w:b w:val="false"/>
          <w:i w:val="false"/>
          <w:color w:val="000000"/>
          <w:sz w:val="28"/>
        </w:rPr>
        <w:t>
      Балалардың саны:______,олардың ішінен жоғары және орта оқу орындарында ақылы негізде оқитындар_____адам,оқу құны жылына______теңге.</w:t>
      </w:r>
    </w:p>
    <w:bookmarkEnd w:id="51"/>
    <w:bookmarkStart w:name="z60" w:id="52"/>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_________________________________________________________________________.</w:t>
      </w:r>
    </w:p>
    <w:bookmarkEnd w:id="52"/>
    <w:bookmarkStart w:name="z61" w:id="53"/>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3"/>
    <w:bookmarkStart w:name="z62" w:id="54"/>
    <w:p>
      <w:pPr>
        <w:spacing w:after="0"/>
        <w:ind w:left="0"/>
        <w:jc w:val="both"/>
      </w:pPr>
      <w:r>
        <w:rPr>
          <w:rFonts w:ascii="Times New Roman"/>
          <w:b w:val="false"/>
          <w:i w:val="false"/>
          <w:color w:val="000000"/>
          <w:sz w:val="28"/>
        </w:rPr>
        <w:t>
      __________________________________________________________________________.</w:t>
      </w:r>
    </w:p>
    <w:bookmarkEnd w:id="54"/>
    <w:bookmarkStart w:name="z63" w:id="55"/>
    <w:p>
      <w:pPr>
        <w:spacing w:after="0"/>
        <w:ind w:left="0"/>
        <w:jc w:val="both"/>
      </w:pPr>
      <w:r>
        <w:rPr>
          <w:rFonts w:ascii="Times New Roman"/>
          <w:b w:val="false"/>
          <w:i w:val="false"/>
          <w:color w:val="000000"/>
          <w:sz w:val="28"/>
        </w:rPr>
        <w:t>
      Тұрғын үйді ұстауға арналған шығыстар:_______________________________________.</w:t>
      </w:r>
    </w:p>
    <w:bookmarkEnd w:id="55"/>
    <w:bookmarkStart w:name="z64" w:id="56"/>
    <w:p>
      <w:pPr>
        <w:spacing w:after="0"/>
        <w:ind w:left="0"/>
        <w:jc w:val="both"/>
      </w:pPr>
      <w:r>
        <w:rPr>
          <w:rFonts w:ascii="Times New Roman"/>
          <w:b w:val="false"/>
          <w:i w:val="false"/>
          <w:color w:val="000000"/>
          <w:sz w:val="28"/>
        </w:rPr>
        <w:t>
      Отбасының табысы: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7"/>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w:t>
      </w:r>
    </w:p>
    <w:bookmarkEnd w:id="57"/>
    <w:bookmarkStart w:name="z66" w:id="58"/>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58"/>
    <w:bookmarkStart w:name="z67" w:id="59"/>
    <w:p>
      <w:pPr>
        <w:spacing w:after="0"/>
        <w:ind w:left="0"/>
        <w:jc w:val="both"/>
      </w:pPr>
      <w:r>
        <w:rPr>
          <w:rFonts w:ascii="Times New Roman"/>
          <w:b w:val="false"/>
          <w:i w:val="false"/>
          <w:color w:val="000000"/>
          <w:sz w:val="28"/>
        </w:rPr>
        <w:t>
      ____________________________________________________________.</w:t>
      </w:r>
    </w:p>
    <w:bookmarkEnd w:id="59"/>
    <w:bookmarkStart w:name="z68" w:id="60"/>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60"/>
    <w:bookmarkStart w:name="z69" w:id="61"/>
    <w:p>
      <w:pPr>
        <w:spacing w:after="0"/>
        <w:ind w:left="0"/>
        <w:jc w:val="both"/>
      </w:pPr>
      <w:r>
        <w:rPr>
          <w:rFonts w:ascii="Times New Roman"/>
          <w:b w:val="false"/>
          <w:i w:val="false"/>
          <w:color w:val="000000"/>
          <w:sz w:val="28"/>
        </w:rPr>
        <w:t xml:space="preserve">
      ____________________________________________________________. </w:t>
      </w:r>
    </w:p>
    <w:bookmarkEnd w:id="61"/>
    <w:bookmarkStart w:name="z70" w:id="62"/>
    <w:p>
      <w:pPr>
        <w:spacing w:after="0"/>
        <w:ind w:left="0"/>
        <w:jc w:val="both"/>
      </w:pPr>
      <w:r>
        <w:rPr>
          <w:rFonts w:ascii="Times New Roman"/>
          <w:b w:val="false"/>
          <w:i w:val="false"/>
          <w:color w:val="000000"/>
          <w:sz w:val="28"/>
        </w:rPr>
        <w:t>
      8. Отбасының өзге де табыстары (нысаны, сомасы, көзі):</w:t>
      </w:r>
    </w:p>
    <w:bookmarkEnd w:id="62"/>
    <w:bookmarkStart w:name="z71" w:id="63"/>
    <w:p>
      <w:pPr>
        <w:spacing w:after="0"/>
        <w:ind w:left="0"/>
        <w:jc w:val="both"/>
      </w:pPr>
      <w:r>
        <w:rPr>
          <w:rFonts w:ascii="Times New Roman"/>
          <w:b w:val="false"/>
          <w:i w:val="false"/>
          <w:color w:val="000000"/>
          <w:sz w:val="28"/>
        </w:rPr>
        <w:t xml:space="preserve">
      ____________________________________________________________. </w:t>
      </w:r>
    </w:p>
    <w:bookmarkEnd w:id="63"/>
    <w:bookmarkStart w:name="z72" w:id="64"/>
    <w:p>
      <w:pPr>
        <w:spacing w:after="0"/>
        <w:ind w:left="0"/>
        <w:jc w:val="both"/>
      </w:pPr>
      <w:r>
        <w:rPr>
          <w:rFonts w:ascii="Times New Roman"/>
          <w:b w:val="false"/>
          <w:i w:val="false"/>
          <w:color w:val="000000"/>
          <w:sz w:val="28"/>
        </w:rPr>
        <w:t xml:space="preserve">
      9. Балалардың мектеп керек жарағымен, киіммен, аяқ киіммен қамтамасыз етілуі: ________________________________________________________ </w:t>
      </w:r>
    </w:p>
    <w:bookmarkEnd w:id="64"/>
    <w:bookmarkStart w:name="z73" w:id="65"/>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5"/>
    <w:bookmarkStart w:name="z74" w:id="66"/>
    <w:p>
      <w:pPr>
        <w:spacing w:after="0"/>
        <w:ind w:left="0"/>
        <w:jc w:val="both"/>
      </w:pPr>
      <w:r>
        <w:rPr>
          <w:rFonts w:ascii="Times New Roman"/>
          <w:b w:val="false"/>
          <w:i w:val="false"/>
          <w:color w:val="000000"/>
          <w:sz w:val="28"/>
        </w:rPr>
        <w:t xml:space="preserve">
       ______________________________________________________________ </w:t>
      </w:r>
    </w:p>
    <w:bookmarkEnd w:id="66"/>
    <w:bookmarkStart w:name="z75" w:id="67"/>
    <w:p>
      <w:pPr>
        <w:spacing w:after="0"/>
        <w:ind w:left="0"/>
        <w:jc w:val="both"/>
      </w:pPr>
      <w:r>
        <w:rPr>
          <w:rFonts w:ascii="Times New Roman"/>
          <w:b w:val="false"/>
          <w:i w:val="false"/>
          <w:color w:val="000000"/>
          <w:sz w:val="28"/>
        </w:rPr>
        <w:t xml:space="preserve">
      Комиссия төрағасы:_____________________________________________ </w:t>
      </w:r>
    </w:p>
    <w:bookmarkEnd w:id="67"/>
    <w:bookmarkStart w:name="z76" w:id="68"/>
    <w:p>
      <w:pPr>
        <w:spacing w:after="0"/>
        <w:ind w:left="0"/>
        <w:jc w:val="both"/>
      </w:pPr>
      <w:r>
        <w:rPr>
          <w:rFonts w:ascii="Times New Roman"/>
          <w:b w:val="false"/>
          <w:i w:val="false"/>
          <w:color w:val="000000"/>
          <w:sz w:val="28"/>
        </w:rPr>
        <w:t xml:space="preserve">
      Комиссия мүшелері:____________________________________________ </w:t>
      </w:r>
    </w:p>
    <w:bookmarkEnd w:id="68"/>
    <w:bookmarkStart w:name="z77" w:id="69"/>
    <w:p>
      <w:pPr>
        <w:spacing w:after="0"/>
        <w:ind w:left="0"/>
        <w:jc w:val="both"/>
      </w:pPr>
      <w:r>
        <w:rPr>
          <w:rFonts w:ascii="Times New Roman"/>
          <w:b w:val="false"/>
          <w:i w:val="false"/>
          <w:color w:val="000000"/>
          <w:sz w:val="28"/>
        </w:rPr>
        <w:t xml:space="preserve">
      (қолдары) (тегі, аты, әкесінің аты) </w:t>
      </w:r>
    </w:p>
    <w:bookmarkEnd w:id="69"/>
    <w:bookmarkStart w:name="z78" w:id="70"/>
    <w:p>
      <w:pPr>
        <w:spacing w:after="0"/>
        <w:ind w:left="0"/>
        <w:jc w:val="both"/>
      </w:pPr>
      <w:r>
        <w:rPr>
          <w:rFonts w:ascii="Times New Roman"/>
          <w:b w:val="false"/>
          <w:i w:val="false"/>
          <w:color w:val="000000"/>
          <w:sz w:val="28"/>
        </w:rPr>
        <w:t xml:space="preserve">
      Жасалған актімен таныстым:_____________________________________ </w:t>
      </w:r>
    </w:p>
    <w:bookmarkEnd w:id="70"/>
    <w:bookmarkStart w:name="z79" w:id="71"/>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________ </w:t>
      </w:r>
    </w:p>
    <w:bookmarkEnd w:id="71"/>
    <w:bookmarkStart w:name="z80" w:id="72"/>
    <w:p>
      <w:pPr>
        <w:spacing w:after="0"/>
        <w:ind w:left="0"/>
        <w:jc w:val="both"/>
      </w:pPr>
      <w:r>
        <w:rPr>
          <w:rFonts w:ascii="Times New Roman"/>
          <w:b w:val="false"/>
          <w:i w:val="false"/>
          <w:color w:val="000000"/>
          <w:sz w:val="28"/>
        </w:rPr>
        <w:t xml:space="preserve">
      Тексеру жүргізілуден бас тартқан_________________________________ </w:t>
      </w:r>
    </w:p>
    <w:bookmarkEnd w:id="72"/>
    <w:bookmarkStart w:name="z81" w:id="73"/>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 </w:t>
      </w:r>
    </w:p>
    <w:bookmarkEnd w:id="73"/>
    <w:bookmarkStart w:name="z82" w:id="74"/>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74"/>
    <w:bookmarkStart w:name="z83" w:id="75"/>
    <w:p>
      <w:pPr>
        <w:spacing w:after="0"/>
        <w:ind w:left="0"/>
        <w:jc w:val="both"/>
      </w:pPr>
      <w:r>
        <w:rPr>
          <w:rFonts w:ascii="Times New Roman"/>
          <w:b w:val="false"/>
          <w:i w:val="false"/>
          <w:color w:val="000000"/>
          <w:sz w:val="28"/>
        </w:rPr>
        <w:t>
      Күні___________</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