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d64f" w14:textId="874d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Тасшағыл ауылдық округінің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299 қаулысы және Атырау облысы Қызылқоға аудандық мәслихатының 2020 жылғы 3 желтоқсандағы № LX-10 бірлескен шешімі. Атырау облысының Әділет департаментінде 2020 жылғы 11 желтоқсанда № 4805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396,35 гектар және ұзындығы 9139,82 метр болып Тасшағыл ауылдық округінің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299 мен Қызылқоға аудандық мәслихатының 2020 жылғы 3 желтоқсаны № LX-10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Тасшағыл ауылдық округінің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 шекарасының жалпы аумағы- 396,35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9139,82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