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a4c" w14:textId="7537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2019 жылғы 30 желтоқсандағы № ХLVIІ-3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14 желтоқсандағы № LХI-1 шешімі. Атырау облысының Әділет департаментінде 2020 жылғы 22 желтоқсанда № 4825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аудан бюджетін нақтылау туралы ұсынысын қарап, VI шақырылған аудандық мәслихат LХІ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ХLVIІ-3 "2020-2022 жылдарға арналған аудандық бюджет туралы" (нормативтік құқықтық актілердің мемлекеттік тіркеу тізілімінде № 4566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"8 670 199" деген сандар "8 260 291"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"1 100 412" деген сандар "858 116"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"10 090" деген сандар "8 090"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"45 660" деген сандар "22 860"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"7 514 037" деген сандар "7 371 225"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"10 088 625" деген сандар "9 518 813" деген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"1 275 539" деген сандар "1 133 514" деген сандармен ауыстырылсын;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"1 297 025" деген сандар "1 153 743" деген сандармен ауыстырылсын;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"21 486" деген сандар "20 229" деген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"- 1 421 301" деген сандар "- 1 279 276"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"1 421 301" деген сандар "1 279 276" деген сандармен ауыстырылсын;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"1 297 025" деген сандар "1 153 743" деген сандармен ауыстырылсын;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"21 486" деген сандар "20 229" деген сандармен ауыстырылсын.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деген сандар "15" деген сандармен ауыстырылсын.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"59 850" деген сандар "1 080" деген сандармен ауыстырылсын.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"24 361" деген сандар "40 983" деген сандармен ауыстырылсын.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LXI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14 желтоқсандағы № LXI-1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XLVII-3 шешіміне 1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"/>
        <w:gridCol w:w="438"/>
        <w:gridCol w:w="455"/>
        <w:gridCol w:w="4"/>
        <w:gridCol w:w="4"/>
        <w:gridCol w:w="399"/>
        <w:gridCol w:w="416"/>
        <w:gridCol w:w="2"/>
        <w:gridCol w:w="2"/>
        <w:gridCol w:w="2"/>
        <w:gridCol w:w="404"/>
        <w:gridCol w:w="1225"/>
        <w:gridCol w:w="12"/>
        <w:gridCol w:w="2"/>
        <w:gridCol w:w="7"/>
        <w:gridCol w:w="7"/>
        <w:gridCol w:w="1857"/>
        <w:gridCol w:w="9"/>
        <w:gridCol w:w="7"/>
        <w:gridCol w:w="3049"/>
        <w:gridCol w:w="3087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8 260 291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