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e5bb" w14:textId="88ae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2019 жылғы 30 желтоқсандағы № ХLVII-4 "2020-2022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20 желтоқсандағы № LХІI-1 шешімі. Атырау облысының Әділет департаментінде 2020 жылғы 25 желтоқсанда № 4833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Қызылқоға ауданының ауылдық округтерінің бюджеттерін нақтылау туралы ұсынысын қарап, VI шақырылған аудандық мәслихат LХII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ХLVII-4 "2020-2022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4573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"398 298" деген сандар "376 277"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"10 499" деген сандар "10 535"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"38" деген сандар "2" деген санмен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"387 761" деген сандар "365 740"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"452 179" деген сандар "430 158"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"112 252" деген сандар "108 280"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"110 334" деген сандар "106 362"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"313 068" деген сандар "309 096" деген сандармен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"105 629" деген сандар "102 450" деген сандармен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"1 756" деген сандар "1 804" деген сандармен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"63" деген сандар "0" деген санмен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"103 810" деген сандар "100 646" деген сандармен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"107 023" деген сандар "103 844" деген сандармен ауыстырылсын.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"264 081" деген сандар "263 467" деген сандармен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"9 160" деген сандар "9 217" деген сандармен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"342" деген сандар "285" деген сандармен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"254 579" деген сандар "253 965" деген сандармен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"265 450" деген сандар "264 836" деген сандармен ауыстырылсын.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"119 631" деген сандар "115 147" деген сандармен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"7 615" деген сандар "7 660" деген сандармен ауыстырылсын;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"160" деген сандар "115" деген сандармен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"111 856" деген сандар "107 372" деген сандармен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"120 303" деген сандар "115 819" деген сандармен ауыстырылсын.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"105 378" деген сандар "103 481" деген сандармен ауыстырылсын;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"104 568" деген сандар "102 671" деген сандармен ауыстырылсын;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"105 378" деген сандар "103 481" деген сандармен ауыстырылсын.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"105 670" деген сандар "101 693" деген сандармен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"104 680" деген сандар "100 703" деген сандармен ауыстырылсын;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"105 670" деген сандар "101 693" деген сандармен ауыстырылсын.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"97 591" деген сандар "92 731" деген сандармен ауыстырылсын;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"1 040" деген сандар "1 060" деген сандармен ауыстырылсын;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деген сандар "0" деген санмен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"96 531" деген сандар "91 671" деген сандармен ауыстырылсын;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"97 591" деген сандар "92 731" деген сандармен ауыстырылсын.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"99 538" деген сандар "98 618" деген сандармен ауыстырылсын;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"98 698" деген сандар "97 778" деген сандармен ауыстырылсын;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"99 538" деген сандар "98 618" деген сандармен ауыстырылсын.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"48 091" деген сандар "47 136" деген сандармен ауыстырылсын;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"1 164" деген сандар "1 127" деген сандармен ауыстырылсын;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деген сандар "32" деген сандармен ауыстырылсын;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"46 877" деген сандар "45 977" деген сандармен ауыстырылсын;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"48 091" деген сандар "47 136" деген сандармен ауыстырылсын.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LXII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 қосымша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85"/>
        <w:gridCol w:w="197"/>
        <w:gridCol w:w="560"/>
        <w:gridCol w:w="38"/>
        <w:gridCol w:w="38"/>
        <w:gridCol w:w="38"/>
        <w:gridCol w:w="1111"/>
        <w:gridCol w:w="603"/>
        <w:gridCol w:w="611"/>
        <w:gridCol w:w="12"/>
        <w:gridCol w:w="2"/>
        <w:gridCol w:w="2"/>
        <w:gridCol w:w="2"/>
        <w:gridCol w:w="1981"/>
        <w:gridCol w:w="2"/>
        <w:gridCol w:w="3657"/>
        <w:gridCol w:w="235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4 қосымша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282"/>
        <w:gridCol w:w="557"/>
        <w:gridCol w:w="14"/>
        <w:gridCol w:w="14"/>
        <w:gridCol w:w="14"/>
        <w:gridCol w:w="14"/>
        <w:gridCol w:w="1157"/>
        <w:gridCol w:w="1203"/>
        <w:gridCol w:w="11"/>
        <w:gridCol w:w="2"/>
        <w:gridCol w:w="7"/>
        <w:gridCol w:w="7"/>
        <w:gridCol w:w="1423"/>
        <w:gridCol w:w="892"/>
        <w:gridCol w:w="2"/>
        <w:gridCol w:w="3258"/>
        <w:gridCol w:w="254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7 қосымша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Тасшағыл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10 қосымша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Сағыз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13 қосымша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16 қосымша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Көздіғара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19 қосымша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Қызылқоға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87"/>
        <w:gridCol w:w="566"/>
        <w:gridCol w:w="14"/>
        <w:gridCol w:w="14"/>
        <w:gridCol w:w="14"/>
        <w:gridCol w:w="14"/>
        <w:gridCol w:w="1178"/>
        <w:gridCol w:w="1224"/>
        <w:gridCol w:w="12"/>
        <w:gridCol w:w="2"/>
        <w:gridCol w:w="7"/>
        <w:gridCol w:w="7"/>
        <w:gridCol w:w="1448"/>
        <w:gridCol w:w="908"/>
        <w:gridCol w:w="2"/>
        <w:gridCol w:w="3316"/>
        <w:gridCol w:w="237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22 қосымша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25 қосымша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Жангелдин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20 желтоқсандағы № LXII-1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28 қосымша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Тайсойған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4"/>
        <w:gridCol w:w="582"/>
        <w:gridCol w:w="15"/>
        <w:gridCol w:w="15"/>
        <w:gridCol w:w="15"/>
        <w:gridCol w:w="15"/>
        <w:gridCol w:w="1210"/>
        <w:gridCol w:w="1257"/>
        <w:gridCol w:w="12"/>
        <w:gridCol w:w="2"/>
        <w:gridCol w:w="7"/>
        <w:gridCol w:w="7"/>
        <w:gridCol w:w="1487"/>
        <w:gridCol w:w="932"/>
        <w:gridCol w:w="2"/>
        <w:gridCol w:w="3407"/>
        <w:gridCol w:w="210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