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73e3" w14:textId="b9b7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Қызылқоға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2020 жылғы 23 желтоқсандағы № LХІІІ-2 шешімі. Атырау облысының Әділет департаментінде 2020 жылғы 30 желтоқсанда № 4861 болып тіркелді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2021-2023 жылдарға арналған Қызылқоға ауданының ауылдық округтерінің бюджеттерін бекіту туралы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13 тармағымен.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2021-2023 жылдарға арналған Қызылқоға ауданының ауылдық округтерінің бюджеттерінің жобаларын қарап, VI шақырылған аудандық мәслихат LХІІІ сессиясында ШЕШІМ ҚАБЫЛДАДЫ: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244 181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232 485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260 944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- 16 763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16 763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16 763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99 676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97 017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100 808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- 1 132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1 132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1 132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66 125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2 396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63 729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66 972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- 847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 теңге: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847 теңге.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208 828 мың теңге, оның ішінде: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9 543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269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199 016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224 491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- 15 663 теңге;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15 663 теңге: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15 663 теңге.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76 575 мың теңге, оның ішінде: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8 207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68 340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78 963 мың теңге;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- 2 388 теңге;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2 388 теңге: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2 388 теңге.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102 334 мың теңге, оның ішінде: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2 229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100 105 мың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103 544 мың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- 1 210 теңге;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1 210 теңге: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1 210 теңге.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55 112 мың теңге, оның ішінде: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1 563 мың теңге;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179 мың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53 370 мың теңге;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56 181 мың теңге;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- 1 069 теңге;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1 069 теңге: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1 069 теңге.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57 127 мың теңге, оның ішінде: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1 846 мың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55 281 мың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57 274 мың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- 147 теңге;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теңге: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 теңге.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82 128 мың теңге, оның ішінде: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2 074 мың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80 054 мың теңге;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83 377 мың теңге;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- 1 249 теңге;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1 249 теңге: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1 249 теңге.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41 942 мың теңге, оның ішінде: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1 488 мың теңге;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40 417 мың теңге;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42 181 мың теңге;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ауылдық округтер бюджеттеріне берілетін субвенциялар көлемдері 2021 жылға 378 830 мың теңге сомасында, оның ішінде: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51 656 мың теңге;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42 775 мың теңге;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30 242 мың теңге;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46 007 мың теңге;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30 902 мың;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Көздіғара ауылдық округіне – 41 067 мың;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ауылдық округіне – 31 028 мың;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– 34 308 мың;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ауылдық округіне – 40 714 мың;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Тайсойған ауылдық округіне – 30 131 мың теңге көзделсін.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2021 жылдың 1 қаңтарынан бастап қолданысқа енгiзiледi.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LXІII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атқарушы, аудандық мәслихат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1 қосымша</w:t>
            </w:r>
          </w:p>
        </w:tc>
      </w:tr>
    </w:tbl>
    <w:bookmarkStart w:name="z20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Миялы ауылдық округінің бюджеті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2 қосымша</w:t>
            </w:r>
          </w:p>
        </w:tc>
      </w:tr>
    </w:tbl>
    <w:bookmarkStart w:name="z2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3 қосымша</w:t>
            </w:r>
          </w:p>
        </w:tc>
      </w:tr>
    </w:tbl>
    <w:bookmarkStart w:name="z20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4 қосымша</w:t>
            </w:r>
          </w:p>
        </w:tc>
      </w:tr>
    </w:tbl>
    <w:bookmarkStart w:name="z20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Ойыл ауылдық округінің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5 қосымша</w:t>
            </w:r>
          </w:p>
        </w:tc>
      </w:tr>
    </w:tbl>
    <w:bookmarkStart w:name="z20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6 қосымша</w:t>
            </w:r>
          </w:p>
        </w:tc>
      </w:tr>
    </w:tbl>
    <w:bookmarkStart w:name="z21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7 қосымша</w:t>
            </w:r>
          </w:p>
        </w:tc>
      </w:tr>
    </w:tbl>
    <w:bookmarkStart w:name="z21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Тасшағыл ауылдық округінің бюджеті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8 қосымша</w:t>
            </w:r>
          </w:p>
        </w:tc>
      </w:tr>
    </w:tbl>
    <w:bookmarkStart w:name="z21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Тасшағыл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9 қосымша</w:t>
            </w:r>
          </w:p>
        </w:tc>
      </w:tr>
    </w:tbl>
    <w:bookmarkStart w:name="z21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Тасшағыл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10 қосымша</w:t>
            </w:r>
          </w:p>
        </w:tc>
      </w:tr>
    </w:tbl>
    <w:bookmarkStart w:name="z21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Сағыз ауылдық округінің бюджеті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11 қосымша</w:t>
            </w:r>
          </w:p>
        </w:tc>
      </w:tr>
    </w:tbl>
    <w:bookmarkStart w:name="z22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Сағыз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12 қосымша</w:t>
            </w:r>
          </w:p>
        </w:tc>
      </w:tr>
    </w:tbl>
    <w:bookmarkStart w:name="z22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Сағыз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13 қосымша</w:t>
            </w:r>
          </w:p>
        </w:tc>
      </w:tr>
    </w:tbl>
    <w:bookmarkStart w:name="z22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Мұқыр ауылдық округінің бюджеті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14 қосымша</w:t>
            </w:r>
          </w:p>
        </w:tc>
      </w:tr>
    </w:tbl>
    <w:bookmarkStart w:name="z22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Мұқыр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15 қосымша</w:t>
            </w:r>
          </w:p>
        </w:tc>
      </w:tr>
    </w:tbl>
    <w:bookmarkStart w:name="z22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Мұқыр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16 қосымша</w:t>
            </w:r>
          </w:p>
        </w:tc>
      </w:tr>
    </w:tbl>
    <w:bookmarkStart w:name="z23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Көздіғара ауылдық округінің бюджеті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17 қосымша</w:t>
            </w:r>
          </w:p>
        </w:tc>
      </w:tr>
    </w:tbl>
    <w:bookmarkStart w:name="z23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Көздіғара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18 қосымша</w:t>
            </w:r>
          </w:p>
        </w:tc>
      </w:tr>
    </w:tbl>
    <w:bookmarkStart w:name="z23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Көздіғара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19 қосымша</w:t>
            </w:r>
          </w:p>
        </w:tc>
      </w:tr>
    </w:tbl>
    <w:bookmarkStart w:name="z23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Қызылқоға ауылдық округінің бюджеті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20 қосымша</w:t>
            </w:r>
          </w:p>
        </w:tc>
      </w:tr>
    </w:tbl>
    <w:bookmarkStart w:name="z23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Қызылқоға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21 қосымша</w:t>
            </w:r>
          </w:p>
        </w:tc>
      </w:tr>
    </w:tbl>
    <w:bookmarkStart w:name="z24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Қызылқоға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22 қосымша</w:t>
            </w:r>
          </w:p>
        </w:tc>
      </w:tr>
    </w:tbl>
    <w:bookmarkStart w:name="z24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23 қосымша</w:t>
            </w:r>
          </w:p>
        </w:tc>
      </w:tr>
    </w:tbl>
    <w:bookmarkStart w:name="z24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24 қосымша</w:t>
            </w:r>
          </w:p>
        </w:tc>
      </w:tr>
    </w:tbl>
    <w:bookmarkStart w:name="z24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25 қосымша</w:t>
            </w:r>
          </w:p>
        </w:tc>
      </w:tr>
    </w:tbl>
    <w:bookmarkStart w:name="z24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Жангелдин ауылдық округінің бюджеті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26 қосымша</w:t>
            </w:r>
          </w:p>
        </w:tc>
      </w:tr>
    </w:tbl>
    <w:bookmarkStart w:name="z25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27 қосымша</w:t>
            </w:r>
          </w:p>
        </w:tc>
      </w:tr>
    </w:tbl>
    <w:bookmarkStart w:name="z25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Жангелдин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28 қосымша</w:t>
            </w:r>
          </w:p>
        </w:tc>
      </w:tr>
    </w:tbl>
    <w:bookmarkStart w:name="z25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Тайсойған ауылдық округінің бюджеті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Атырау облысы Қызылқоға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29 қосымша</w:t>
            </w:r>
          </w:p>
        </w:tc>
      </w:tr>
    </w:tbl>
    <w:bookmarkStart w:name="z25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Тайсойған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23 желтоқсандағы № LXIII-2 шешіміне 30 қосымша</w:t>
            </w:r>
          </w:p>
        </w:tc>
      </w:tr>
    </w:tbl>
    <w:bookmarkStart w:name="z25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Тайсойған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