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3c86" w14:textId="4973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аумағында сайлау учаскелерін құру туралы</w:t>
      </w:r>
    </w:p>
    <w:p>
      <w:pPr>
        <w:spacing w:after="0"/>
        <w:ind w:left="0"/>
        <w:jc w:val="both"/>
      </w:pPr>
      <w:r>
        <w:rPr>
          <w:rFonts w:ascii="Times New Roman"/>
          <w:b w:val="false"/>
          <w:i w:val="false"/>
          <w:color w:val="000000"/>
          <w:sz w:val="28"/>
        </w:rPr>
        <w:t>Атырау облысы Индер ауданы әкімінің 2020 жылғы 16 қаңтардағы № 4 шешімі. Атырау облысының Әділет департаментінде 2020 жылғы 22 қаңтарда № 4579 болып тіркелді</w:t>
      </w:r>
    </w:p>
    <w:p>
      <w:pPr>
        <w:spacing w:after="0"/>
        <w:ind w:left="0"/>
        <w:jc w:val="both"/>
      </w:pPr>
      <w:bookmarkStart w:name="z4" w:id="0"/>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-баптарына сәйкес Индер ауданы әкімі ШЕШІМ ҚАБЫЛДАДЫ:</w:t>
      </w:r>
    </w:p>
    <w:bookmarkEnd w:id="0"/>
    <w:bookmarkStart w:name="z5" w:id="1"/>
    <w:p>
      <w:pPr>
        <w:spacing w:after="0"/>
        <w:ind w:left="0"/>
        <w:jc w:val="both"/>
      </w:pPr>
      <w:r>
        <w:rPr>
          <w:rFonts w:ascii="Times New Roman"/>
          <w:b w:val="false"/>
          <w:i w:val="false"/>
          <w:color w:val="000000"/>
          <w:sz w:val="28"/>
        </w:rPr>
        <w:t xml:space="preserve">
      1. Индер аудандық аумақтық сайлау комиссиясымен келісе отырып аудан аумағында </w:t>
      </w:r>
      <w:r>
        <w:rPr>
          <w:rFonts w:ascii="Times New Roman"/>
          <w:b w:val="false"/>
          <w:i w:val="false"/>
          <w:color w:val="000000"/>
          <w:sz w:val="28"/>
        </w:rPr>
        <w:t>қосымшаға</w:t>
      </w:r>
      <w:r>
        <w:rPr>
          <w:rFonts w:ascii="Times New Roman"/>
          <w:b w:val="false"/>
          <w:i w:val="false"/>
          <w:color w:val="000000"/>
          <w:sz w:val="28"/>
        </w:rPr>
        <w:t xml:space="preserve"> сәйкес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Аудан әкімінің 2016 жылғы 13 қаңтардағы № 1 "Индер ауданы аумағында сайлау учаскелерін құру туралы" (нормативтік құқықтық актілерді мемлекеттік тіркеу тізілімінде № 3447 тіркелген, аудандық "Дендер" газетінің 2016 жылдың 23 қаңтарда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"Қазақстан Республикасы Атырау облысы Индер ауданы әкімінің аппараты" мемлекеттік мекемесінің басшысы Г.Ж. Сүйеуоваға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әкімінің</w:t>
            </w:r>
            <w:r>
              <w:br/>
            </w:r>
            <w:r>
              <w:rPr>
                <w:rFonts w:ascii="Times New Roman"/>
                <w:b w:val="false"/>
                <w:i w:val="false"/>
                <w:color w:val="000000"/>
                <w:sz w:val="20"/>
              </w:rPr>
              <w:t>2020 жылғы 16 қаңтардағы</w:t>
            </w:r>
            <w:r>
              <w:br/>
            </w:r>
            <w:r>
              <w:rPr>
                <w:rFonts w:ascii="Times New Roman"/>
                <w:b w:val="false"/>
                <w:i w:val="false"/>
                <w:color w:val="000000"/>
                <w:sz w:val="20"/>
              </w:rPr>
              <w:t>№ 4 шешіміне қосымша</w:t>
            </w:r>
          </w:p>
        </w:tc>
      </w:tr>
    </w:tbl>
    <w:bookmarkStart w:name="z13" w:id="5"/>
    <w:p>
      <w:pPr>
        <w:spacing w:after="0"/>
        <w:ind w:left="0"/>
        <w:jc w:val="left"/>
      </w:pPr>
      <w:r>
        <w:rPr>
          <w:rFonts w:ascii="Times New Roman"/>
          <w:b/>
          <w:i w:val="false"/>
          <w:color w:val="000000"/>
        </w:rPr>
        <w:t xml:space="preserve"> Индер ауданы аумағындағы сайлау учаскелері</w:t>
      </w:r>
    </w:p>
    <w:bookmarkEnd w:id="5"/>
    <w:p>
      <w:pPr>
        <w:spacing w:after="0"/>
        <w:ind w:left="0"/>
        <w:jc w:val="both"/>
      </w:pPr>
      <w:r>
        <w:rPr>
          <w:rFonts w:ascii="Times New Roman"/>
          <w:b w:val="false"/>
          <w:i w:val="false"/>
          <w:color w:val="ff0000"/>
          <w:sz w:val="28"/>
        </w:rPr>
        <w:t xml:space="preserve">
      Ескерту. Қосымша жаңа редакцияда - Атырау облысы Индер ауданы әкімінің 16.08.2022 № </w:t>
      </w:r>
      <w:r>
        <w:rPr>
          <w:rFonts w:ascii="Times New Roman"/>
          <w:b w:val="false"/>
          <w:i w:val="false"/>
          <w:color w:val="ff0000"/>
          <w:sz w:val="28"/>
        </w:rPr>
        <w:t>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 w:id="6"/>
    <w:p>
      <w:pPr>
        <w:spacing w:after="0"/>
        <w:ind w:left="0"/>
        <w:jc w:val="left"/>
      </w:pPr>
      <w:r>
        <w:rPr>
          <w:rFonts w:ascii="Times New Roman"/>
          <w:b/>
          <w:i w:val="false"/>
          <w:color w:val="000000"/>
        </w:rPr>
        <w:t xml:space="preserve"> № 110 сайлау учаскесі</w:t>
      </w:r>
    </w:p>
    <w:bookmarkEnd w:id="6"/>
    <w:bookmarkStart w:name="z15" w:id="7"/>
    <w:p>
      <w:pPr>
        <w:spacing w:after="0"/>
        <w:ind w:left="0"/>
        <w:jc w:val="both"/>
      </w:pPr>
      <w:r>
        <w:rPr>
          <w:rFonts w:ascii="Times New Roman"/>
          <w:b w:val="false"/>
          <w:i w:val="false"/>
          <w:color w:val="000000"/>
          <w:sz w:val="28"/>
        </w:rPr>
        <w:t>
      Орналасқан жері: Индербор кенті, Қасым Тұқфатов көшесі 30А, "Атырау облысы Білім беру басқармасының Индер ауданы білім бөлімінің "Ш.Уәлиханов атындағы орта мектебі" коммуналдық мемлекеттік мекемесінің ғимараты.</w:t>
      </w:r>
    </w:p>
    <w:bookmarkEnd w:id="7"/>
    <w:bookmarkStart w:name="z16" w:id="8"/>
    <w:p>
      <w:pPr>
        <w:spacing w:after="0"/>
        <w:ind w:left="0"/>
        <w:jc w:val="both"/>
      </w:pPr>
      <w:r>
        <w:rPr>
          <w:rFonts w:ascii="Times New Roman"/>
          <w:b w:val="false"/>
          <w:i w:val="false"/>
          <w:color w:val="000000"/>
          <w:sz w:val="28"/>
        </w:rPr>
        <w:t>
      Телефон: 8/71234/ 2-29-88.</w:t>
      </w:r>
    </w:p>
    <w:bookmarkEnd w:id="8"/>
    <w:bookmarkStart w:name="z17" w:id="9"/>
    <w:p>
      <w:pPr>
        <w:spacing w:after="0"/>
        <w:ind w:left="0"/>
        <w:jc w:val="both"/>
      </w:pPr>
      <w:r>
        <w:rPr>
          <w:rFonts w:ascii="Times New Roman"/>
          <w:b w:val="false"/>
          <w:i w:val="false"/>
          <w:color w:val="000000"/>
          <w:sz w:val="28"/>
        </w:rPr>
        <w:t>
      Шекаралары: Сәйпеден Нұрқасынов, Құрақ Бектұрғанов, Қасым Тұқфатов, Сәкен Сейфуллин, Зинедин Қабдешев, Шахтер, Сисенғали Тұңғатаров, Қорғантау, Хиуаз Доспанова, Мағжан Жұмабаев, Барлаушы, Керей хан, Жәнібек хан, Әлихан Бөкейхан, Әлкей Марғұлан, Штатбай Иманғазиев, Максим Горький, Талғат Мұсабаев көшелері.</w:t>
      </w:r>
    </w:p>
    <w:bookmarkEnd w:id="9"/>
    <w:bookmarkStart w:name="z18" w:id="10"/>
    <w:p>
      <w:pPr>
        <w:spacing w:after="0"/>
        <w:ind w:left="0"/>
        <w:jc w:val="left"/>
      </w:pPr>
      <w:r>
        <w:rPr>
          <w:rFonts w:ascii="Times New Roman"/>
          <w:b/>
          <w:i w:val="false"/>
          <w:color w:val="000000"/>
        </w:rPr>
        <w:t xml:space="preserve"> № 111 сайлау учаскесі</w:t>
      </w:r>
    </w:p>
    <w:bookmarkEnd w:id="10"/>
    <w:bookmarkStart w:name="z19" w:id="11"/>
    <w:p>
      <w:pPr>
        <w:spacing w:after="0"/>
        <w:ind w:left="0"/>
        <w:jc w:val="both"/>
      </w:pPr>
      <w:r>
        <w:rPr>
          <w:rFonts w:ascii="Times New Roman"/>
          <w:b w:val="false"/>
          <w:i w:val="false"/>
          <w:color w:val="000000"/>
          <w:sz w:val="28"/>
        </w:rPr>
        <w:t>
      Орналасқан жері: Индербор кенті, Бейбітшілік көшесі 1, "Индер ауданы Индербор кенті әкімі аппаратының "Индер-Мәдениет" мемлекеттік коммуналдық қазыналық кәсіпорынының ғимараты.</w:t>
      </w:r>
    </w:p>
    <w:bookmarkEnd w:id="11"/>
    <w:bookmarkStart w:name="z20" w:id="12"/>
    <w:p>
      <w:pPr>
        <w:spacing w:after="0"/>
        <w:ind w:left="0"/>
        <w:jc w:val="both"/>
      </w:pPr>
      <w:r>
        <w:rPr>
          <w:rFonts w:ascii="Times New Roman"/>
          <w:b w:val="false"/>
          <w:i w:val="false"/>
          <w:color w:val="000000"/>
          <w:sz w:val="28"/>
        </w:rPr>
        <w:t>
      Телефон: 8/71234/ 2-10-15.</w:t>
      </w:r>
    </w:p>
    <w:bookmarkEnd w:id="12"/>
    <w:bookmarkStart w:name="z21" w:id="13"/>
    <w:p>
      <w:pPr>
        <w:spacing w:after="0"/>
        <w:ind w:left="0"/>
        <w:jc w:val="both"/>
      </w:pPr>
      <w:r>
        <w:rPr>
          <w:rFonts w:ascii="Times New Roman"/>
          <w:b w:val="false"/>
          <w:i w:val="false"/>
          <w:color w:val="000000"/>
          <w:sz w:val="28"/>
        </w:rPr>
        <w:t>
      Шекаралары: Болат Майдыров көшесі № 1б, 2-1, 2-2, 4-1, 4-2, 5-1, 5-2, 6-1, 6-2, Дінмұхамед Қонаев көшесі № 1, 1А, 7, 7В, 9, 11, Сейілхан Габдуллин, Бейбітшілік, Қошық Қазиев, Қадыр Нұржанов, Шыршалы, Ізтелеу Көпбаев, Боран Нысанбаев, Мәулет Қарасаев, Шалқыма, Шапағат, Жерұйық, Жайық, Арна, Тұқфат Ізтаев, Ойыл,Тұмарлы, Нығмет Меңдіғалиев, Сағидолла Құбашев, Бейбарыс, Шиелі, Шоқан Уәлиханов, Асанқайғы көшелері.</w:t>
      </w:r>
    </w:p>
    <w:bookmarkEnd w:id="13"/>
    <w:bookmarkStart w:name="z22" w:id="14"/>
    <w:p>
      <w:pPr>
        <w:spacing w:after="0"/>
        <w:ind w:left="0"/>
        <w:jc w:val="left"/>
      </w:pPr>
      <w:r>
        <w:rPr>
          <w:rFonts w:ascii="Times New Roman"/>
          <w:b/>
          <w:i w:val="false"/>
          <w:color w:val="000000"/>
        </w:rPr>
        <w:t xml:space="preserve"> № 112 сайлау учаскесі</w:t>
      </w:r>
    </w:p>
    <w:bookmarkEnd w:id="14"/>
    <w:bookmarkStart w:name="z23" w:id="15"/>
    <w:p>
      <w:pPr>
        <w:spacing w:after="0"/>
        <w:ind w:left="0"/>
        <w:jc w:val="both"/>
      </w:pPr>
      <w:r>
        <w:rPr>
          <w:rFonts w:ascii="Times New Roman"/>
          <w:b w:val="false"/>
          <w:i w:val="false"/>
          <w:color w:val="000000"/>
          <w:sz w:val="28"/>
        </w:rPr>
        <w:t>
      Орналасқан жері: Индербор кенті, Дінмұхамед Қонаев көшесі 17А, "Атырау облысы Білім беру басқармасының Индер ауданы білім бөлімінің "М.Әуезов атындағы орта мектебі" коммуналдық мемлекеттік мекемесінің ғимараты.</w:t>
      </w:r>
    </w:p>
    <w:bookmarkEnd w:id="15"/>
    <w:bookmarkStart w:name="z24" w:id="16"/>
    <w:p>
      <w:pPr>
        <w:spacing w:after="0"/>
        <w:ind w:left="0"/>
        <w:jc w:val="both"/>
      </w:pPr>
      <w:r>
        <w:rPr>
          <w:rFonts w:ascii="Times New Roman"/>
          <w:b w:val="false"/>
          <w:i w:val="false"/>
          <w:color w:val="000000"/>
          <w:sz w:val="28"/>
        </w:rPr>
        <w:t>
      Телефон: 8/71234/ 2-11-82.</w:t>
      </w:r>
    </w:p>
    <w:bookmarkEnd w:id="16"/>
    <w:bookmarkStart w:name="z25" w:id="17"/>
    <w:p>
      <w:pPr>
        <w:spacing w:after="0"/>
        <w:ind w:left="0"/>
        <w:jc w:val="both"/>
      </w:pPr>
      <w:r>
        <w:rPr>
          <w:rFonts w:ascii="Times New Roman"/>
          <w:b w:val="false"/>
          <w:i w:val="false"/>
          <w:color w:val="000000"/>
          <w:sz w:val="28"/>
        </w:rPr>
        <w:t>
      Шекаралары: Қайырғали Төленбаев, Талды, Дүйсенғали Сұлтанғалиев, Бағыткерей Қабиев, Жамбыл Жабаев, Гавриил Шамин, Амангелді Иманов, Мұрат Мөңкеұлы, Шәкәрім, Абай Құнанбаев, Бауыржан Момышұлы, Тоқтар Әубәкіров, Бертілеу Бозекенов, Жиделі, Қаныш Сәтбаев, Нарын көшелері, Дінмұхамед Қонаев көшесі № 6А, 6Б, 6В, 7В,10, 18А, 20В, 23.</w:t>
      </w:r>
    </w:p>
    <w:bookmarkEnd w:id="17"/>
    <w:bookmarkStart w:name="z26" w:id="18"/>
    <w:p>
      <w:pPr>
        <w:spacing w:after="0"/>
        <w:ind w:left="0"/>
        <w:jc w:val="left"/>
      </w:pPr>
      <w:r>
        <w:rPr>
          <w:rFonts w:ascii="Times New Roman"/>
          <w:b/>
          <w:i w:val="false"/>
          <w:color w:val="000000"/>
        </w:rPr>
        <w:t xml:space="preserve"> № 113 сайлау учаскесі</w:t>
      </w:r>
    </w:p>
    <w:bookmarkEnd w:id="18"/>
    <w:bookmarkStart w:name="z27" w:id="19"/>
    <w:p>
      <w:pPr>
        <w:spacing w:after="0"/>
        <w:ind w:left="0"/>
        <w:jc w:val="both"/>
      </w:pPr>
      <w:r>
        <w:rPr>
          <w:rFonts w:ascii="Times New Roman"/>
          <w:b w:val="false"/>
          <w:i w:val="false"/>
          <w:color w:val="000000"/>
          <w:sz w:val="28"/>
        </w:rPr>
        <w:t>
      Орналасқан жері: Индербор кенті, Махамбет көшесі 14, "Атырау облысы Білім беру басқармасының "Индер көп бейінді ауыл шаруашылық колледжі" коммуналдық мемлекеттік қазыналық кәсіпорынының ғимараты.</w:t>
      </w:r>
    </w:p>
    <w:bookmarkEnd w:id="19"/>
    <w:bookmarkStart w:name="z28" w:id="20"/>
    <w:p>
      <w:pPr>
        <w:spacing w:after="0"/>
        <w:ind w:left="0"/>
        <w:jc w:val="both"/>
      </w:pPr>
      <w:r>
        <w:rPr>
          <w:rFonts w:ascii="Times New Roman"/>
          <w:b w:val="false"/>
          <w:i w:val="false"/>
          <w:color w:val="000000"/>
          <w:sz w:val="28"/>
        </w:rPr>
        <w:t>
      Телефон: 8/71234/ 2-07-69.</w:t>
      </w:r>
    </w:p>
    <w:bookmarkEnd w:id="20"/>
    <w:bookmarkStart w:name="z29" w:id="21"/>
    <w:p>
      <w:pPr>
        <w:spacing w:after="0"/>
        <w:ind w:left="0"/>
        <w:jc w:val="both"/>
      </w:pPr>
      <w:r>
        <w:rPr>
          <w:rFonts w:ascii="Times New Roman"/>
          <w:b w:val="false"/>
          <w:i w:val="false"/>
          <w:color w:val="000000"/>
          <w:sz w:val="28"/>
        </w:rPr>
        <w:t>
      Шекаралары: Махамбет, Қазақстан, Құбайдолла Қаражанов, Болашақ, Құсайын Байбосынов, Бөгенбай батыр, Жәңгір хан, Тәуке хан, Халел Досмұхамедұлы, Астана, Қабанбай батыр, Ғабит Мүсірепов, Әміре Қашаубаев, Малайсары би, Ақдала, Баянды, Арай көшелері, Тайсойған көшесі № 9, 10, 46.</w:t>
      </w:r>
    </w:p>
    <w:bookmarkEnd w:id="21"/>
    <w:bookmarkStart w:name="z30" w:id="22"/>
    <w:p>
      <w:pPr>
        <w:spacing w:after="0"/>
        <w:ind w:left="0"/>
        <w:jc w:val="left"/>
      </w:pPr>
      <w:r>
        <w:rPr>
          <w:rFonts w:ascii="Times New Roman"/>
          <w:b/>
          <w:i w:val="false"/>
          <w:color w:val="000000"/>
        </w:rPr>
        <w:t xml:space="preserve"> № 114 сайлау учаскесі</w:t>
      </w:r>
    </w:p>
    <w:bookmarkEnd w:id="22"/>
    <w:bookmarkStart w:name="z31" w:id="23"/>
    <w:p>
      <w:pPr>
        <w:spacing w:after="0"/>
        <w:ind w:left="0"/>
        <w:jc w:val="both"/>
      </w:pPr>
      <w:r>
        <w:rPr>
          <w:rFonts w:ascii="Times New Roman"/>
          <w:b w:val="false"/>
          <w:i w:val="false"/>
          <w:color w:val="000000"/>
          <w:sz w:val="28"/>
        </w:rPr>
        <w:t>
      Орналасқан жері: Индербор кенті, Жәрдем Кенжетаев көшесі 2, "Атырау облысы Білім беру басқармасының Индер ауданы білім бөлімінің "Көктем" қазақ орта мектебі" коммуналдық мемлекеттік мекемесінің ғимараты.</w:t>
      </w:r>
    </w:p>
    <w:bookmarkEnd w:id="23"/>
    <w:bookmarkStart w:name="z32" w:id="24"/>
    <w:p>
      <w:pPr>
        <w:spacing w:after="0"/>
        <w:ind w:left="0"/>
        <w:jc w:val="both"/>
      </w:pPr>
      <w:r>
        <w:rPr>
          <w:rFonts w:ascii="Times New Roman"/>
          <w:b w:val="false"/>
          <w:i w:val="false"/>
          <w:color w:val="000000"/>
          <w:sz w:val="28"/>
        </w:rPr>
        <w:t>
      Телефон: 8/71234/ 3-01-57.</w:t>
      </w:r>
    </w:p>
    <w:bookmarkEnd w:id="24"/>
    <w:bookmarkStart w:name="z33" w:id="25"/>
    <w:p>
      <w:pPr>
        <w:spacing w:after="0"/>
        <w:ind w:left="0"/>
        <w:jc w:val="both"/>
      </w:pPr>
      <w:r>
        <w:rPr>
          <w:rFonts w:ascii="Times New Roman"/>
          <w:b w:val="false"/>
          <w:i w:val="false"/>
          <w:color w:val="000000"/>
          <w:sz w:val="28"/>
        </w:rPr>
        <w:t>
      Шекаралары: Дина Нұрпейісова, Оқас Нығыметдинов, Исатай Тайманов, Қаракей Дәулетов, Ақжайық, Аташ Досалиев, Құрманғазы, Алғашық, Атырау, Сарайшық, Алғабас, Береке, Нұртас Оңдасынов, Жәрдем Кенжетаев, Мұхит Қалимов, Сейітқали Меңдешев, Бірлік көшелері, Хамит Нұрманов көшесі № 1-1, 1-2, 3, 3А, 4, 5-1, 5-2, 6-2, 8, 9, 9А, 11/1, 11А, 12, 13, 13Б, 14, 16, 17, 18, 20, 21, 23, 25, 27, 28, 28А, 32, 33, 34, 39, 43, 62, Достық көшесі № 1, 3, 4, 5, 6, 6А, 8, 10, 12, 15, 19, Тайсойған көшесі № 12, 14, 16, 18, 22, 22А, 24А, 24Д, Көктем көшесі № 1Б, 4-1, 4-2, 5, 5-2, 10, 10-2, 13А, 15, 41, 43.</w:t>
      </w:r>
    </w:p>
    <w:bookmarkEnd w:id="25"/>
    <w:bookmarkStart w:name="z34" w:id="26"/>
    <w:p>
      <w:pPr>
        <w:spacing w:after="0"/>
        <w:ind w:left="0"/>
        <w:jc w:val="left"/>
      </w:pPr>
      <w:r>
        <w:rPr>
          <w:rFonts w:ascii="Times New Roman"/>
          <w:b/>
          <w:i w:val="false"/>
          <w:color w:val="000000"/>
        </w:rPr>
        <w:t xml:space="preserve"> № 115 сайлау учаскесі</w:t>
      </w:r>
    </w:p>
    <w:bookmarkEnd w:id="26"/>
    <w:bookmarkStart w:name="z35" w:id="27"/>
    <w:p>
      <w:pPr>
        <w:spacing w:after="0"/>
        <w:ind w:left="0"/>
        <w:jc w:val="both"/>
      </w:pPr>
      <w:r>
        <w:rPr>
          <w:rFonts w:ascii="Times New Roman"/>
          <w:b w:val="false"/>
          <w:i w:val="false"/>
          <w:color w:val="000000"/>
          <w:sz w:val="28"/>
        </w:rPr>
        <w:t>
      Орналасқан жері: Бөдене ауылдық округі, Бөдене ауылы, Мұрат Мөңкеұлы көшесі 38, "Индер ауданы Бөдене ауылдық округі әкімі аппаратының "Бөдене-Мәдениет" мемлекеттік коммуналдық қазыналық кәсіпорынының ғимараты.</w:t>
      </w:r>
    </w:p>
    <w:bookmarkEnd w:id="27"/>
    <w:bookmarkStart w:name="z36" w:id="28"/>
    <w:p>
      <w:pPr>
        <w:spacing w:after="0"/>
        <w:ind w:left="0"/>
        <w:jc w:val="both"/>
      </w:pPr>
      <w:r>
        <w:rPr>
          <w:rFonts w:ascii="Times New Roman"/>
          <w:b w:val="false"/>
          <w:i w:val="false"/>
          <w:color w:val="000000"/>
          <w:sz w:val="28"/>
        </w:rPr>
        <w:t>
      Телефон: 8/71234/ 26-4-89.</w:t>
      </w:r>
    </w:p>
    <w:bookmarkEnd w:id="28"/>
    <w:bookmarkStart w:name="z37" w:id="29"/>
    <w:p>
      <w:pPr>
        <w:spacing w:after="0"/>
        <w:ind w:left="0"/>
        <w:jc w:val="both"/>
      </w:pPr>
      <w:r>
        <w:rPr>
          <w:rFonts w:ascii="Times New Roman"/>
          <w:b w:val="false"/>
          <w:i w:val="false"/>
          <w:color w:val="000000"/>
          <w:sz w:val="28"/>
        </w:rPr>
        <w:t>
      Шекаралары: Абат Далабаев, Мұрат Мөңкеұлы, Сырым Датов, Бақтығали Есмағанбетов, Есенжан Биғазиев, Кенжеғали Меңдікенов, Кеңес, Жеңіс, Бейбітшілік, Қазақстан, Қаден Әбдіров көшелері, Жакесбай учаскесі № 1, Алғашық учаскесі № 30, Алғабас учаскесі.</w:t>
      </w:r>
    </w:p>
    <w:bookmarkEnd w:id="29"/>
    <w:bookmarkStart w:name="z38" w:id="30"/>
    <w:p>
      <w:pPr>
        <w:spacing w:after="0"/>
        <w:ind w:left="0"/>
        <w:jc w:val="left"/>
      </w:pPr>
      <w:r>
        <w:rPr>
          <w:rFonts w:ascii="Times New Roman"/>
          <w:b/>
          <w:i w:val="false"/>
          <w:color w:val="000000"/>
        </w:rPr>
        <w:t xml:space="preserve"> № 116 сайлау учаскесі</w:t>
      </w:r>
    </w:p>
    <w:bookmarkEnd w:id="30"/>
    <w:bookmarkStart w:name="z39" w:id="31"/>
    <w:p>
      <w:pPr>
        <w:spacing w:after="0"/>
        <w:ind w:left="0"/>
        <w:jc w:val="both"/>
      </w:pPr>
      <w:r>
        <w:rPr>
          <w:rFonts w:ascii="Times New Roman"/>
          <w:b w:val="false"/>
          <w:i w:val="false"/>
          <w:color w:val="000000"/>
          <w:sz w:val="28"/>
        </w:rPr>
        <w:t>
      Орналасқан жері: Жарсуат ауылдық округі, Жарсуат ауылы, Салих Ділмұхашев көшесі 27, Индер ауданы Жарсуат ауылдық округі әкімі аппаратының "Жарсуат-Мәдениет" мемлекеттік коммуналдық қазыналық кәсіпорынының ғимараты.</w:t>
      </w:r>
    </w:p>
    <w:bookmarkEnd w:id="31"/>
    <w:bookmarkStart w:name="z40" w:id="32"/>
    <w:p>
      <w:pPr>
        <w:spacing w:after="0"/>
        <w:ind w:left="0"/>
        <w:jc w:val="both"/>
      </w:pPr>
      <w:r>
        <w:rPr>
          <w:rFonts w:ascii="Times New Roman"/>
          <w:b w:val="false"/>
          <w:i w:val="false"/>
          <w:color w:val="000000"/>
          <w:sz w:val="28"/>
        </w:rPr>
        <w:t>
      Телефоны: 8/71234/ 23-5-96.</w:t>
      </w:r>
    </w:p>
    <w:bookmarkEnd w:id="32"/>
    <w:bookmarkStart w:name="z41" w:id="33"/>
    <w:p>
      <w:pPr>
        <w:spacing w:after="0"/>
        <w:ind w:left="0"/>
        <w:jc w:val="both"/>
      </w:pPr>
      <w:r>
        <w:rPr>
          <w:rFonts w:ascii="Times New Roman"/>
          <w:b w:val="false"/>
          <w:i w:val="false"/>
          <w:color w:val="000000"/>
          <w:sz w:val="28"/>
        </w:rPr>
        <w:t>
      Шекаралары: Қалу Қалбағаев, Мағзом Жаналисов, Құрманғазы Сағырбаев, Салих Ділмұхашев, Махамбет Өтемісұлы, Абай Құнанбаев, Мұрат Мөңкеұлы, Мақпал Мусина, Наурыз, Тәуелсіздік, Жәрдем Қазиев, Борис Жанғалиев, Меңдіғали Дауталиев, Қуан Жангиров, Шағала көшелері, Ақтан, Қызылжар ауылдары, Молымбет, Сансыз, Баймағанбет, Жаманқұдық, Жаңақұдық қыстақтары.</w:t>
      </w:r>
    </w:p>
    <w:bookmarkEnd w:id="33"/>
    <w:bookmarkStart w:name="z42" w:id="34"/>
    <w:p>
      <w:pPr>
        <w:spacing w:after="0"/>
        <w:ind w:left="0"/>
        <w:jc w:val="left"/>
      </w:pPr>
      <w:r>
        <w:rPr>
          <w:rFonts w:ascii="Times New Roman"/>
          <w:b/>
          <w:i w:val="false"/>
          <w:color w:val="000000"/>
        </w:rPr>
        <w:t xml:space="preserve"> № 117 сайлау учаскесі</w:t>
      </w:r>
    </w:p>
    <w:bookmarkEnd w:id="34"/>
    <w:bookmarkStart w:name="z43" w:id="35"/>
    <w:p>
      <w:pPr>
        <w:spacing w:after="0"/>
        <w:ind w:left="0"/>
        <w:jc w:val="both"/>
      </w:pPr>
      <w:r>
        <w:rPr>
          <w:rFonts w:ascii="Times New Roman"/>
          <w:b w:val="false"/>
          <w:i w:val="false"/>
          <w:color w:val="000000"/>
          <w:sz w:val="28"/>
        </w:rPr>
        <w:t>
      Орналасқан жері: Жарсуат ауылдық округі, Құрылыс ауылы, Мектеп көшесі 1, Индер ауданы, Жарсуат ауылдық округі әкімі аппаратының "Жарсуат-Мәдениет" мемлекеттік коммуналдық қазыналық кәсіпорынының ғимараты.</w:t>
      </w:r>
    </w:p>
    <w:bookmarkEnd w:id="35"/>
    <w:bookmarkStart w:name="z44" w:id="36"/>
    <w:p>
      <w:pPr>
        <w:spacing w:after="0"/>
        <w:ind w:left="0"/>
        <w:jc w:val="both"/>
      </w:pPr>
      <w:r>
        <w:rPr>
          <w:rFonts w:ascii="Times New Roman"/>
          <w:b w:val="false"/>
          <w:i w:val="false"/>
          <w:color w:val="000000"/>
          <w:sz w:val="28"/>
        </w:rPr>
        <w:t>
      Телефоны: 8/71234/ 29-6-07.</w:t>
      </w:r>
    </w:p>
    <w:bookmarkEnd w:id="36"/>
    <w:bookmarkStart w:name="z45" w:id="37"/>
    <w:p>
      <w:pPr>
        <w:spacing w:after="0"/>
        <w:ind w:left="0"/>
        <w:jc w:val="both"/>
      </w:pPr>
      <w:r>
        <w:rPr>
          <w:rFonts w:ascii="Times New Roman"/>
          <w:b w:val="false"/>
          <w:i w:val="false"/>
          <w:color w:val="000000"/>
          <w:sz w:val="28"/>
        </w:rPr>
        <w:t>
      Шекаралары: Мектеп, Ақжайық, Атамекен, Жаңа құрылыс, Қазбек, Келдібекұлы, Қылыш Кемалиев, Хамидолла Тегісбайұлы көшелері, Кетебай ауылы, Орлыой, Өтеміс қыстақтары.</w:t>
      </w:r>
    </w:p>
    <w:bookmarkEnd w:id="37"/>
    <w:bookmarkStart w:name="z46" w:id="38"/>
    <w:p>
      <w:pPr>
        <w:spacing w:after="0"/>
        <w:ind w:left="0"/>
        <w:jc w:val="left"/>
      </w:pPr>
      <w:r>
        <w:rPr>
          <w:rFonts w:ascii="Times New Roman"/>
          <w:b/>
          <w:i w:val="false"/>
          <w:color w:val="000000"/>
        </w:rPr>
        <w:t xml:space="preserve"> № 118 сайлау учаскесі</w:t>
      </w:r>
    </w:p>
    <w:bookmarkEnd w:id="38"/>
    <w:bookmarkStart w:name="z47" w:id="39"/>
    <w:p>
      <w:pPr>
        <w:spacing w:after="0"/>
        <w:ind w:left="0"/>
        <w:jc w:val="both"/>
      </w:pPr>
      <w:r>
        <w:rPr>
          <w:rFonts w:ascii="Times New Roman"/>
          <w:b w:val="false"/>
          <w:i w:val="false"/>
          <w:color w:val="000000"/>
          <w:sz w:val="28"/>
        </w:rPr>
        <w:t>
      Орналасқан жері: Көктоғай ауылдық округі, Көктоғай ауылы, С.Сейфуллин көшесі 34, "Индер ауданы Көктоғай ауылдық округі әкімі аппаратының "Көктоғай-Мәдениет" мемлекеттік коммуналдық қазыналық кәсіпорынының ғимараты.</w:t>
      </w:r>
    </w:p>
    <w:bookmarkEnd w:id="39"/>
    <w:bookmarkStart w:name="z48" w:id="40"/>
    <w:p>
      <w:pPr>
        <w:spacing w:after="0"/>
        <w:ind w:left="0"/>
        <w:jc w:val="both"/>
      </w:pPr>
      <w:r>
        <w:rPr>
          <w:rFonts w:ascii="Times New Roman"/>
          <w:b w:val="false"/>
          <w:i w:val="false"/>
          <w:color w:val="000000"/>
          <w:sz w:val="28"/>
        </w:rPr>
        <w:t>
      Телефоны: 8/71234/ 28-7-49.</w:t>
      </w:r>
    </w:p>
    <w:bookmarkEnd w:id="40"/>
    <w:bookmarkStart w:name="z49" w:id="41"/>
    <w:p>
      <w:pPr>
        <w:spacing w:after="0"/>
        <w:ind w:left="0"/>
        <w:jc w:val="both"/>
      </w:pPr>
      <w:r>
        <w:rPr>
          <w:rFonts w:ascii="Times New Roman"/>
          <w:b w:val="false"/>
          <w:i w:val="false"/>
          <w:color w:val="000000"/>
          <w:sz w:val="28"/>
        </w:rPr>
        <w:t>
      Шекаралары: Әлия Молдағұлова, Сәкен Сейфуллин, Боран Нысанбаев, Әбдрахман Карентаев, Шәші Еділбаев, Хайрош Тастайбеков, Бауыржан Момышұлы, Занеш Бисенов, Ишахат Құспанов, Бағыт Айманақұмов, Өтешқали Атамбаев, Онғаден Айтбаев, Ынтымақ, Мунира Тұрғалиева, Қазим Сапуанов, Қазақстан,Тәуелсіздік, Бейбітшілік, Ақжайық, Мұқанәлі Дүйсенбиев көшелері, Ақтөбе, Жолқұдық, Сыралы, Фарит, Чумный, Шегәлі, Асанбай, Салық, Махмет, Мұғал, Әбілен қыстақтары.</w:t>
      </w:r>
    </w:p>
    <w:bookmarkEnd w:id="41"/>
    <w:bookmarkStart w:name="z50" w:id="42"/>
    <w:p>
      <w:pPr>
        <w:spacing w:after="0"/>
        <w:ind w:left="0"/>
        <w:jc w:val="left"/>
      </w:pPr>
      <w:r>
        <w:rPr>
          <w:rFonts w:ascii="Times New Roman"/>
          <w:b/>
          <w:i w:val="false"/>
          <w:color w:val="000000"/>
        </w:rPr>
        <w:t xml:space="preserve"> № 119 сайлау учаскесі</w:t>
      </w:r>
    </w:p>
    <w:bookmarkEnd w:id="42"/>
    <w:bookmarkStart w:name="z51" w:id="43"/>
    <w:p>
      <w:pPr>
        <w:spacing w:after="0"/>
        <w:ind w:left="0"/>
        <w:jc w:val="both"/>
      </w:pPr>
      <w:r>
        <w:rPr>
          <w:rFonts w:ascii="Times New Roman"/>
          <w:b w:val="false"/>
          <w:i w:val="false"/>
          <w:color w:val="000000"/>
          <w:sz w:val="28"/>
        </w:rPr>
        <w:t>
      Орналасқан жері: Индербор кенті, Нығмет Меңдіғалиев көшесі 30А, "Атырау облысы Дене шынықтыру және спорт басқармасының "Индер аудандық балалар-жасөспірімдер спорт мектебі"" коммуналдық мемлекеттік мекемесінің ғимараты.</w:t>
      </w:r>
    </w:p>
    <w:bookmarkEnd w:id="43"/>
    <w:bookmarkStart w:name="z52" w:id="44"/>
    <w:p>
      <w:pPr>
        <w:spacing w:after="0"/>
        <w:ind w:left="0"/>
        <w:jc w:val="both"/>
      </w:pPr>
      <w:r>
        <w:rPr>
          <w:rFonts w:ascii="Times New Roman"/>
          <w:b w:val="false"/>
          <w:i w:val="false"/>
          <w:color w:val="000000"/>
          <w:sz w:val="28"/>
        </w:rPr>
        <w:t>
      Телефон: 8/71234/2-16-95.</w:t>
      </w:r>
    </w:p>
    <w:bookmarkEnd w:id="44"/>
    <w:bookmarkStart w:name="z53" w:id="45"/>
    <w:p>
      <w:pPr>
        <w:spacing w:after="0"/>
        <w:ind w:left="0"/>
        <w:jc w:val="both"/>
      </w:pPr>
      <w:r>
        <w:rPr>
          <w:rFonts w:ascii="Times New Roman"/>
          <w:b w:val="false"/>
          <w:i w:val="false"/>
          <w:color w:val="000000"/>
          <w:sz w:val="28"/>
        </w:rPr>
        <w:t>
      Шекаралары: Дінмұхамед Қонаев көшесі № 17, 19, 20, 21, 22, 24, Болат Майдыров көшесі № 1, 1А, Көктем көшесі № 1Г, Достық көшесі № 1В, 9, 11А, 21, Тайсойған көшесі № 5, 7, 15, 21А, 82, Хамит Нұрманов көшесі № 13А.</w:t>
      </w:r>
    </w:p>
    <w:bookmarkEnd w:id="45"/>
    <w:p>
      <w:pPr>
        <w:spacing w:after="0"/>
        <w:ind w:left="0"/>
        <w:jc w:val="left"/>
      </w:pPr>
      <w:r>
        <w:rPr>
          <w:rFonts w:ascii="Times New Roman"/>
          <w:b/>
          <w:i w:val="false"/>
          <w:color w:val="000000"/>
        </w:rPr>
        <w:t xml:space="preserve"> № 120 сайлау учаскесі</w:t>
      </w:r>
    </w:p>
    <w:bookmarkStart w:name="z55" w:id="46"/>
    <w:p>
      <w:pPr>
        <w:spacing w:after="0"/>
        <w:ind w:left="0"/>
        <w:jc w:val="both"/>
      </w:pPr>
      <w:r>
        <w:rPr>
          <w:rFonts w:ascii="Times New Roman"/>
          <w:b w:val="false"/>
          <w:i w:val="false"/>
          <w:color w:val="000000"/>
          <w:sz w:val="28"/>
        </w:rPr>
        <w:t>
      Орналасқан жері: Өрлік ауылдық округі, Өрлік ауылы, Ідіріс Үсенов көшесі 54, "Индер ауданы Өрлік ауылдық округі әкімі аппаратының "Өрлік-Мәдениет" мемлекеттік коммуналдық қазыналық кәсіпорынының ғимараты.</w:t>
      </w:r>
    </w:p>
    <w:bookmarkEnd w:id="46"/>
    <w:bookmarkStart w:name="z56" w:id="47"/>
    <w:p>
      <w:pPr>
        <w:spacing w:after="0"/>
        <w:ind w:left="0"/>
        <w:jc w:val="both"/>
      </w:pPr>
      <w:r>
        <w:rPr>
          <w:rFonts w:ascii="Times New Roman"/>
          <w:b w:val="false"/>
          <w:i w:val="false"/>
          <w:color w:val="000000"/>
          <w:sz w:val="28"/>
        </w:rPr>
        <w:t>
      Телефоны: 8/71234/ 27-5-90.</w:t>
      </w:r>
    </w:p>
    <w:bookmarkEnd w:id="47"/>
    <w:bookmarkStart w:name="z57" w:id="48"/>
    <w:p>
      <w:pPr>
        <w:spacing w:after="0"/>
        <w:ind w:left="0"/>
        <w:jc w:val="both"/>
      </w:pPr>
      <w:r>
        <w:rPr>
          <w:rFonts w:ascii="Times New Roman"/>
          <w:b w:val="false"/>
          <w:i w:val="false"/>
          <w:color w:val="000000"/>
          <w:sz w:val="28"/>
        </w:rPr>
        <w:t>
      Шекаралары: Ізмұқан Тоғайбеков, Алтай Шәмшиденов, Нәсіпқали Қобданов, Кенжеғали Құлниязов, Халиолла Өмірғалиев, Шәріп Сәрсенбаев, Ідіріс Үсенов, Мұханбет Сәрсенғалиев, Насыр молда Каримов, Сұңғат Әзмұханбетов, Халел имам Нұғманов, Тастан Шманов, Сапарғали Өтепов, Кенесары хан, Ғалым Шахманов, Нәпи Ғабдиев көшелері, Нәсіпқали Қобданов, Сапарғали Өтепов тұйық көшелері, Шегенді, Таласкөл, Аққұдық, Дәрі, Жиенбай, Аққу, Шошақбосаға, Қабікенқызыл, Абдрахман, Аманғали, Тереңқұдық, Қаражал, Тума, Айтуған, Жұлдыз, Үшқызыл, Сазды, Бұғанай 1, Құттыбике 1, Сыралы 1 қыстақтары.</w:t>
      </w:r>
    </w:p>
    <w:bookmarkEnd w:id="48"/>
    <w:p>
      <w:pPr>
        <w:spacing w:after="0"/>
        <w:ind w:left="0"/>
        <w:jc w:val="left"/>
      </w:pPr>
      <w:r>
        <w:rPr>
          <w:rFonts w:ascii="Times New Roman"/>
          <w:b/>
          <w:i w:val="false"/>
          <w:color w:val="000000"/>
        </w:rPr>
        <w:t xml:space="preserve"> № 121 сайлау учаскесі</w:t>
      </w:r>
    </w:p>
    <w:bookmarkStart w:name="z59" w:id="49"/>
    <w:p>
      <w:pPr>
        <w:spacing w:after="0"/>
        <w:ind w:left="0"/>
        <w:jc w:val="both"/>
      </w:pPr>
      <w:r>
        <w:rPr>
          <w:rFonts w:ascii="Times New Roman"/>
          <w:b w:val="false"/>
          <w:i w:val="false"/>
          <w:color w:val="000000"/>
          <w:sz w:val="28"/>
        </w:rPr>
        <w:t>
      Орналасқан жері: Индербор кенті, Шығыс шағын ауданы, Бейімбет Майлин көшесі 7, "Атырау облысы Білім беру басқармасының Индер ауданы білім бөлімінің "С.Сейфуллин атындағы орта мектебі" коммуналдық мемлекеттік мекемесінің ғимараты.</w:t>
      </w:r>
    </w:p>
    <w:bookmarkEnd w:id="49"/>
    <w:bookmarkStart w:name="z60" w:id="50"/>
    <w:p>
      <w:pPr>
        <w:spacing w:after="0"/>
        <w:ind w:left="0"/>
        <w:jc w:val="both"/>
      </w:pPr>
      <w:r>
        <w:rPr>
          <w:rFonts w:ascii="Times New Roman"/>
          <w:b w:val="false"/>
          <w:i w:val="false"/>
          <w:color w:val="000000"/>
          <w:sz w:val="28"/>
        </w:rPr>
        <w:t>
      Телефон: 8/71234/ 7-90-95.</w:t>
      </w:r>
    </w:p>
    <w:bookmarkEnd w:id="50"/>
    <w:bookmarkStart w:name="z61" w:id="51"/>
    <w:p>
      <w:pPr>
        <w:spacing w:after="0"/>
        <w:ind w:left="0"/>
        <w:jc w:val="both"/>
      </w:pPr>
      <w:r>
        <w:rPr>
          <w:rFonts w:ascii="Times New Roman"/>
          <w:b w:val="false"/>
          <w:i w:val="false"/>
          <w:color w:val="000000"/>
          <w:sz w:val="28"/>
        </w:rPr>
        <w:t>
      Шекаралары: Мәншүк Мәметова, Әлия Молдағұлова, Ақтау, Әбілқайыр хан, Бейімбет Майлин, Міржақып Дулатұлы, Қасым хан, Хақназар хан, Фариза Оңғарсынова, Рақымжан Қошқарбаев, Базарғали Әйтімов, Жиембет жырау, Ақкент, Есім хан көшелері.</w:t>
      </w:r>
    </w:p>
    <w:bookmarkEnd w:id="51"/>
    <w:p>
      <w:pPr>
        <w:spacing w:after="0"/>
        <w:ind w:left="0"/>
        <w:jc w:val="left"/>
      </w:pPr>
      <w:r>
        <w:rPr>
          <w:rFonts w:ascii="Times New Roman"/>
          <w:b/>
          <w:i w:val="false"/>
          <w:color w:val="000000"/>
        </w:rPr>
        <w:t xml:space="preserve"> № 122 сайлау учаскесі</w:t>
      </w:r>
    </w:p>
    <w:bookmarkStart w:name="z63" w:id="52"/>
    <w:p>
      <w:pPr>
        <w:spacing w:after="0"/>
        <w:ind w:left="0"/>
        <w:jc w:val="both"/>
      </w:pPr>
      <w:r>
        <w:rPr>
          <w:rFonts w:ascii="Times New Roman"/>
          <w:b w:val="false"/>
          <w:i w:val="false"/>
          <w:color w:val="000000"/>
          <w:sz w:val="28"/>
        </w:rPr>
        <w:t>
      Орналасқан жері: Есбол ауылдық округі, Есбол ауылы, Исатай Тайманов көшесі 78, "Индер ауданы Есбол ауылдық округі әкімі аппаратының "Есбол-Мәдениет" мемлекеттік коммуналдық қазыналық кәсіпорынының ғимараты.</w:t>
      </w:r>
    </w:p>
    <w:bookmarkEnd w:id="52"/>
    <w:bookmarkStart w:name="z64" w:id="53"/>
    <w:p>
      <w:pPr>
        <w:spacing w:after="0"/>
        <w:ind w:left="0"/>
        <w:jc w:val="both"/>
      </w:pPr>
      <w:r>
        <w:rPr>
          <w:rFonts w:ascii="Times New Roman"/>
          <w:b w:val="false"/>
          <w:i w:val="false"/>
          <w:color w:val="000000"/>
          <w:sz w:val="28"/>
        </w:rPr>
        <w:t>
      Телефон: 8/71234/ 24-4-99.</w:t>
      </w:r>
    </w:p>
    <w:bookmarkEnd w:id="53"/>
    <w:bookmarkStart w:name="z65" w:id="54"/>
    <w:p>
      <w:pPr>
        <w:spacing w:after="0"/>
        <w:ind w:left="0"/>
        <w:jc w:val="both"/>
      </w:pPr>
      <w:r>
        <w:rPr>
          <w:rFonts w:ascii="Times New Roman"/>
          <w:b w:val="false"/>
          <w:i w:val="false"/>
          <w:color w:val="000000"/>
          <w:sz w:val="28"/>
        </w:rPr>
        <w:t>
      Шекаралары: Сәкен Сейфуллин, Мұрат Мөңкеұлы, Дина Нұрпейісова, Боран Нысанбаев, Штатбай Иманғазиев, Исатай Тайманов, Достық, Қабдір Шүйіншқалиев, Қуанышкерей Сұлтанов, Қапизолла Қуанышбаев, Кетебай Бахитов, Махамбет Өтемісұлы, Мұхтар Әуезов, Сырым Датов, Жамбыл Жабаев, Қаныкей Алипова, Абдолла Мұсағалиев көшелері, Бекайдар, Жидеағаш, Жалпақ, Қодар, Мұқанғазы, Қарашағыл, Тама, Ақселеулі, Сәлімшошақ қыстақтары, Әленсоры, Тас, Тоқбай, Елеусін, Жалаңашжар, Хисмет, Биебау, Қармыс учаскелері.</w:t>
      </w:r>
    </w:p>
    <w:bookmarkEnd w:id="54"/>
    <w:p>
      <w:pPr>
        <w:spacing w:after="0"/>
        <w:ind w:left="0"/>
        <w:jc w:val="left"/>
      </w:pPr>
      <w:r>
        <w:rPr>
          <w:rFonts w:ascii="Times New Roman"/>
          <w:b/>
          <w:i w:val="false"/>
          <w:color w:val="000000"/>
        </w:rPr>
        <w:t xml:space="preserve"> № 123 сайлау учаскесі</w:t>
      </w:r>
    </w:p>
    <w:bookmarkStart w:name="z67" w:id="55"/>
    <w:p>
      <w:pPr>
        <w:spacing w:after="0"/>
        <w:ind w:left="0"/>
        <w:jc w:val="both"/>
      </w:pPr>
      <w:r>
        <w:rPr>
          <w:rFonts w:ascii="Times New Roman"/>
          <w:b w:val="false"/>
          <w:i w:val="false"/>
          <w:color w:val="000000"/>
          <w:sz w:val="28"/>
        </w:rPr>
        <w:t>
      Орналасқан жері: Есбол ауылдық округі, Ынтымақ ауылы, Қабдыраш Төремұратов көшесі 13, "Индер ауданы Есбол ауылдық округі әкімі аппаратының "Есбол-Мәдениет" мемлекеттік коммуналдық қазыналық кәсіпорынының ғимараты.</w:t>
      </w:r>
    </w:p>
    <w:bookmarkEnd w:id="55"/>
    <w:bookmarkStart w:name="z68" w:id="56"/>
    <w:p>
      <w:pPr>
        <w:spacing w:after="0"/>
        <w:ind w:left="0"/>
        <w:jc w:val="both"/>
      </w:pPr>
      <w:r>
        <w:rPr>
          <w:rFonts w:ascii="Times New Roman"/>
          <w:b w:val="false"/>
          <w:i w:val="false"/>
          <w:color w:val="000000"/>
          <w:sz w:val="28"/>
        </w:rPr>
        <w:t>
      Телефон: 8/71234/ 25-6-81.</w:t>
      </w:r>
    </w:p>
    <w:bookmarkEnd w:id="56"/>
    <w:bookmarkStart w:name="z69" w:id="57"/>
    <w:p>
      <w:pPr>
        <w:spacing w:after="0"/>
        <w:ind w:left="0"/>
        <w:jc w:val="both"/>
      </w:pPr>
      <w:r>
        <w:rPr>
          <w:rFonts w:ascii="Times New Roman"/>
          <w:b w:val="false"/>
          <w:i w:val="false"/>
          <w:color w:val="000000"/>
          <w:sz w:val="28"/>
        </w:rPr>
        <w:t>
      Шекаралары: Қабдыраш Төремұратов, Бертілеу Бозекенов, Сиғуат Сейітов көшелері, Өмірәлі, Қайсағали, Үшаша қыстақтары.</w:t>
      </w:r>
    </w:p>
    <w:bookmarkEnd w:id="57"/>
    <w:p>
      <w:pPr>
        <w:spacing w:after="0"/>
        <w:ind w:left="0"/>
        <w:jc w:val="left"/>
      </w:pPr>
      <w:r>
        <w:rPr>
          <w:rFonts w:ascii="Times New Roman"/>
          <w:b/>
          <w:i w:val="false"/>
          <w:color w:val="000000"/>
        </w:rPr>
        <w:t xml:space="preserve"> № 124 сайлау учаскесі</w:t>
      </w:r>
    </w:p>
    <w:bookmarkStart w:name="z71" w:id="58"/>
    <w:p>
      <w:pPr>
        <w:spacing w:after="0"/>
        <w:ind w:left="0"/>
        <w:jc w:val="both"/>
      </w:pPr>
      <w:r>
        <w:rPr>
          <w:rFonts w:ascii="Times New Roman"/>
          <w:b w:val="false"/>
          <w:i w:val="false"/>
          <w:color w:val="000000"/>
          <w:sz w:val="28"/>
        </w:rPr>
        <w:t>
      Орналасқан жері: Есбол ауылдық округі, Есбол ауылы, Штатбай Иманғазиев көшесі 49, "Атырау облысы Дене шынықтыру және спорт басқармасының "Индер аудандық балалар-жасөспірімдер спорт мектебі" коммуналдық мемлекеттік мекемесінің ғимараты.</w:t>
      </w:r>
    </w:p>
    <w:bookmarkEnd w:id="58"/>
    <w:bookmarkStart w:name="z72" w:id="59"/>
    <w:p>
      <w:pPr>
        <w:spacing w:after="0"/>
        <w:ind w:left="0"/>
        <w:jc w:val="both"/>
      </w:pPr>
      <w:r>
        <w:rPr>
          <w:rFonts w:ascii="Times New Roman"/>
          <w:b w:val="false"/>
          <w:i w:val="false"/>
          <w:color w:val="000000"/>
          <w:sz w:val="28"/>
        </w:rPr>
        <w:t>
      Телефон: 8/71234/ 24-0-26.</w:t>
      </w:r>
    </w:p>
    <w:bookmarkEnd w:id="59"/>
    <w:bookmarkStart w:name="z73" w:id="60"/>
    <w:p>
      <w:pPr>
        <w:spacing w:after="0"/>
        <w:ind w:left="0"/>
        <w:jc w:val="both"/>
      </w:pPr>
      <w:r>
        <w:rPr>
          <w:rFonts w:ascii="Times New Roman"/>
          <w:b w:val="false"/>
          <w:i w:val="false"/>
          <w:color w:val="000000"/>
          <w:sz w:val="28"/>
        </w:rPr>
        <w:t>
      Шекаралары: Құрманғазы Сағырбаев, Елеусін Ахметов, Ғилымғали Сайханов, Құспан Есбосынов, Бейбітшілік, Нәсіпқали Сапаров, Ақжар көшелері.</w:t>
      </w:r>
    </w:p>
    <w:bookmarkEnd w:id="60"/>
    <w:p>
      <w:pPr>
        <w:spacing w:after="0"/>
        <w:ind w:left="0"/>
        <w:jc w:val="left"/>
      </w:pPr>
      <w:r>
        <w:rPr>
          <w:rFonts w:ascii="Times New Roman"/>
          <w:b/>
          <w:i w:val="false"/>
          <w:color w:val="000000"/>
        </w:rPr>
        <w:t xml:space="preserve"> № 125 сайлау учаскесі</w:t>
      </w:r>
    </w:p>
    <w:bookmarkStart w:name="z75" w:id="61"/>
    <w:p>
      <w:pPr>
        <w:spacing w:after="0"/>
        <w:ind w:left="0"/>
        <w:jc w:val="both"/>
      </w:pPr>
      <w:r>
        <w:rPr>
          <w:rFonts w:ascii="Times New Roman"/>
          <w:b w:val="false"/>
          <w:i w:val="false"/>
          <w:color w:val="000000"/>
          <w:sz w:val="28"/>
        </w:rPr>
        <w:t>
      Орналасқан жері: Елтай ауылдық округі, Елтай ауылы, Жеңіс көшесі 22, "Елтай ауылдық округі әкімі аппаратының "Елтай-Мәдениет" мемлекеттік коммуналдық қазыналық кәсіпорынының ғимараты.</w:t>
      </w:r>
    </w:p>
    <w:bookmarkEnd w:id="61"/>
    <w:bookmarkStart w:name="z76" w:id="62"/>
    <w:p>
      <w:pPr>
        <w:spacing w:after="0"/>
        <w:ind w:left="0"/>
        <w:jc w:val="both"/>
      </w:pPr>
      <w:r>
        <w:rPr>
          <w:rFonts w:ascii="Times New Roman"/>
          <w:b w:val="false"/>
          <w:i w:val="false"/>
          <w:color w:val="000000"/>
          <w:sz w:val="28"/>
        </w:rPr>
        <w:t>
      Телефоны: 8 /71234/ 25-7-02.</w:t>
      </w:r>
    </w:p>
    <w:bookmarkEnd w:id="62"/>
    <w:bookmarkStart w:name="z77" w:id="63"/>
    <w:p>
      <w:pPr>
        <w:spacing w:after="0"/>
        <w:ind w:left="0"/>
        <w:jc w:val="both"/>
      </w:pPr>
      <w:r>
        <w:rPr>
          <w:rFonts w:ascii="Times New Roman"/>
          <w:b w:val="false"/>
          <w:i w:val="false"/>
          <w:color w:val="000000"/>
          <w:sz w:val="28"/>
        </w:rPr>
        <w:t>
      Шекаралары: Сәлімгерей Саптаяқов, Маржан Енбаева, Дәулет Базарбаев, Махамбет Өтемісұлы, Мұқанғазы Сиранов, Мақажан Қабиұлы, Қадиша Қауашева, Жеңіс, Мұрат Мөңкеұлы , Исатай Тайманұлы, Сырым Датұлы, Мүтәлі Шарипов, Серік Досмағанбетов, Қазақстан көшелері, Қазақстан-1 шағын ауданы № 5, 7, 8, 9, 10, 11, Жанша Уалиева көшелері, Қазақстан-2 шағын ауданы № 4, 5, 6, 7, 8, 9, 10, 11, 13, 14, 15, Баламайсаң Дауылұлы, Қаби Меңетаев, Сағынтай Құсанов көшелері.</w:t>
      </w:r>
    </w:p>
    <w:bookmarkEnd w:id="63"/>
    <w:p>
      <w:pPr>
        <w:spacing w:after="0"/>
        <w:ind w:left="0"/>
        <w:jc w:val="left"/>
      </w:pPr>
      <w:r>
        <w:rPr>
          <w:rFonts w:ascii="Times New Roman"/>
          <w:b/>
          <w:i w:val="false"/>
          <w:color w:val="000000"/>
        </w:rPr>
        <w:t xml:space="preserve"> № 126 сайлау учаскесі</w:t>
      </w:r>
    </w:p>
    <w:bookmarkStart w:name="z79" w:id="64"/>
    <w:p>
      <w:pPr>
        <w:spacing w:after="0"/>
        <w:ind w:left="0"/>
        <w:jc w:val="both"/>
      </w:pPr>
      <w:r>
        <w:rPr>
          <w:rFonts w:ascii="Times New Roman"/>
          <w:b w:val="false"/>
          <w:i w:val="false"/>
          <w:color w:val="000000"/>
          <w:sz w:val="28"/>
        </w:rPr>
        <w:t>
      Орналасқан жері: Елтай ауылдық округі, Аққала ауылы, Қабдол Жұмалиев көшесі 24, "Елтай ауылдық округі әкімі аппаратының "Елтай-Мәдениет" мемлекеттік коммуналдық қазыналық кәсіпорынының ғимараты.</w:t>
      </w:r>
    </w:p>
    <w:bookmarkEnd w:id="64"/>
    <w:bookmarkStart w:name="z80" w:id="65"/>
    <w:p>
      <w:pPr>
        <w:spacing w:after="0"/>
        <w:ind w:left="0"/>
        <w:jc w:val="both"/>
      </w:pPr>
      <w:r>
        <w:rPr>
          <w:rFonts w:ascii="Times New Roman"/>
          <w:b w:val="false"/>
          <w:i w:val="false"/>
          <w:color w:val="000000"/>
          <w:sz w:val="28"/>
        </w:rPr>
        <w:t>
      Телефон: 8/71234/ 29-1-17.</w:t>
      </w:r>
    </w:p>
    <w:bookmarkEnd w:id="65"/>
    <w:bookmarkStart w:name="z81" w:id="66"/>
    <w:p>
      <w:pPr>
        <w:spacing w:after="0"/>
        <w:ind w:left="0"/>
        <w:jc w:val="both"/>
      </w:pPr>
      <w:r>
        <w:rPr>
          <w:rFonts w:ascii="Times New Roman"/>
          <w:b w:val="false"/>
          <w:i w:val="false"/>
          <w:color w:val="000000"/>
          <w:sz w:val="28"/>
        </w:rPr>
        <w:t>
      Шекаралары: Қосжан Есқалиев, Тілеген Жылысов, Қабдол Жұмалиев, Орайхан Құспанғалиев, Жұмажан Сағындықов, Есмұрат Қсусанов, Иван Махорин, Нығмет Құлбаев, № 3, № 4 көшелері, мұнай айдау станция учаскесі.</w:t>
      </w:r>
    </w:p>
    <w:bookmarkEnd w:id="66"/>
    <w:p>
      <w:pPr>
        <w:spacing w:after="0"/>
        <w:ind w:left="0"/>
        <w:jc w:val="left"/>
      </w:pPr>
      <w:r>
        <w:rPr>
          <w:rFonts w:ascii="Times New Roman"/>
          <w:b/>
          <w:i w:val="false"/>
          <w:color w:val="000000"/>
        </w:rPr>
        <w:t xml:space="preserve"> № 127 сайлау учаскесі</w:t>
      </w:r>
    </w:p>
    <w:p>
      <w:pPr>
        <w:spacing w:after="0"/>
        <w:ind w:left="0"/>
        <w:jc w:val="both"/>
      </w:pPr>
      <w:r>
        <w:rPr>
          <w:rFonts w:ascii="Times New Roman"/>
          <w:b w:val="false"/>
          <w:i w:val="false"/>
          <w:color w:val="000000"/>
          <w:sz w:val="28"/>
        </w:rPr>
        <w:t>
      Орналасқан жері: Елтай ауылдық округі, Жырақұдық учаскесі 2.</w:t>
      </w:r>
    </w:p>
    <w:bookmarkStart w:name="z84" w:id="67"/>
    <w:p>
      <w:pPr>
        <w:spacing w:after="0"/>
        <w:ind w:left="0"/>
        <w:jc w:val="both"/>
      </w:pPr>
      <w:r>
        <w:rPr>
          <w:rFonts w:ascii="Times New Roman"/>
          <w:b w:val="false"/>
          <w:i w:val="false"/>
          <w:color w:val="000000"/>
          <w:sz w:val="28"/>
        </w:rPr>
        <w:t>
      Телефон: 8/71234/ 55-1-35.</w:t>
      </w:r>
    </w:p>
    <w:bookmarkEnd w:id="67"/>
    <w:bookmarkStart w:name="z85" w:id="68"/>
    <w:p>
      <w:pPr>
        <w:spacing w:after="0"/>
        <w:ind w:left="0"/>
        <w:jc w:val="both"/>
      </w:pPr>
      <w:r>
        <w:rPr>
          <w:rFonts w:ascii="Times New Roman"/>
          <w:b w:val="false"/>
          <w:i w:val="false"/>
          <w:color w:val="000000"/>
          <w:sz w:val="28"/>
        </w:rPr>
        <w:t>
      Шекаралары: Жырақұдық, Алатөбе, Әшімқызыл, Байбоз, Бозтөбе, Дамбы, Донға, Елші-1, Елші-2, Елші-4, Жақсының аяғы сынған, Жалғызағаш, Жалпақ, Жанаман, Жыбырлақ, Қабдешқұдық, Қалыбай, Қарсақпай, Қобданқызыл, Қозыбағар, Көктөбе, Қызылтөбе, Сазды, Сейт, Сорқабақ, Өтек, Әленсоры, Шойбас, Үштөбе 1, Шұбалаң 1, Жаманқара 1, Әсіреп, Қостан 1, Ащықұдық, Айсақызыл, Шойбас 2, Шойбас 3, Шойбас 4, Меңдібайқоңыр, Қызылтөбе 1, Қызылтөбе 2, Қызылтөбе 3, Исламғали қыстақтары.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