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1e05" w14:textId="9971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16 қаңтардағы № 354-VІ "2020-2022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11 желтоқсандағы № 442-VI шешімі. Атырау облысының Әділет департаментінде 2020 жылғы 22 желтоқсанда № 4826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Индер ауданы әкімдігінің 2020-2022 жылдарға арналған Индер ауданының ауылдық округтерінің және Индербор кентінің бюджеттерін нақтылау туралы ұсынысын қарап, кезектен тыс LVII сессиясында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2020 жылғы 16 қаңтардағы № 354-VІ "2020-2022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4580 санымен тіркелген, 2020 жылғы 27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"136 477" деген сандар "139 924"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"132 581" деген сандар "136 028"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"137 266" деген сандар "140 713"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"139 993" деген сандар "139 419"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"5 179" деген сандар "5 170"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"134 814" деген сандар "134 249"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"141 252" деген сандар "140 678"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"103 497" деген сандар "100 845" деген сандармен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"5 421" деген сандар "4 618" деген сандармен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"98 076" деген сандар "96 227" деген сандармен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"104 825" деген сандар "102 173" деген сандармен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"132 217" деген сандар "131 473" деген сандармен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"127 737" деген сандар "126 993" деген сандармен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"133 623" деген сандар "132 879" деген сандармен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"201 883" деген сандар "205 707" деген сандармен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"195 313" деген сандар "199 137" деген сандармен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"205 130" деген сандар "208 954" деген сандармен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"898 900" деген сандар "911 950" деген сандармен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"63 300" деген сандар "53 100" деген сандармен ауыстырылсын;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"835 600" деген сандар "858 850" деген сандармен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"1 264 563" деген сандар "1 277 613" деген сандармен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"123 731" деген сандар "121 519" деген сандармен ауыстырылсын;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"121 633" деген сандар "119 421" деген сандармен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"123 731" деген сандар "121 519" деген сандармен ауыстырылсын.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11 желтоқсандағы № 442-VI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1-қосымша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2020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11 желтоқсандағы № 442-VI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4-қосымша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2020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442-VI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7-қосымша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2020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80"/>
        <w:gridCol w:w="552"/>
        <w:gridCol w:w="14"/>
        <w:gridCol w:w="14"/>
        <w:gridCol w:w="14"/>
        <w:gridCol w:w="14"/>
        <w:gridCol w:w="1148"/>
        <w:gridCol w:w="1194"/>
        <w:gridCol w:w="474"/>
        <w:gridCol w:w="1023"/>
        <w:gridCol w:w="21"/>
        <w:gridCol w:w="102"/>
        <w:gridCol w:w="2"/>
        <w:gridCol w:w="1412"/>
        <w:gridCol w:w="802"/>
        <w:gridCol w:w="2028"/>
        <w:gridCol w:w="2319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11 желтоқсандағы № 442-VI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10-қосымша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2020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11 желтоқсандағы № 442-VI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13-қосымша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2020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9"/>
        <w:gridCol w:w="748"/>
        <w:gridCol w:w="1568"/>
        <w:gridCol w:w="549"/>
        <w:gridCol w:w="1500"/>
        <w:gridCol w:w="24"/>
        <w:gridCol w:w="43"/>
        <w:gridCol w:w="9"/>
        <w:gridCol w:w="1261"/>
        <w:gridCol w:w="683"/>
        <w:gridCol w:w="1719"/>
        <w:gridCol w:w="30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11 желтоқсандағы № 442-VI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16-қосымша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2020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71"/>
        <w:gridCol w:w="535"/>
        <w:gridCol w:w="13"/>
        <w:gridCol w:w="13"/>
        <w:gridCol w:w="13"/>
        <w:gridCol w:w="13"/>
        <w:gridCol w:w="1113"/>
        <w:gridCol w:w="1156"/>
        <w:gridCol w:w="386"/>
        <w:gridCol w:w="151"/>
        <w:gridCol w:w="961"/>
        <w:gridCol w:w="20"/>
        <w:gridCol w:w="96"/>
        <w:gridCol w:w="2"/>
        <w:gridCol w:w="1327"/>
        <w:gridCol w:w="754"/>
        <w:gridCol w:w="1910"/>
        <w:gridCol w:w="2707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1 277 613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11 желтоқсандағы № 442-VI шешiмiне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19-қосымша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2020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