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f6e5" w14:textId="0ecf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2020 жылғы 23 желтоқсандағы № 447-VI шешімі. Атырау облысының Әділет департаментінде 2020 жылғы 29 желтоқсанда № 4850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- осы шешімнің 9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2021-2023 жылдарға арналған аудандық бюджет жобасын қарап, VІ шақырылған Индер аудандық мәслихаты кезектен тыс LVIII сессиясында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келесідей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12 666 593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1 437 987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41 972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19 748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11 166 886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12 928 283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40 922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65 633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24 711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-302 612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302 612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165 633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24 711 мың теңге;</w:t>
      </w:r>
    </w:p>
    <w:bookmarkEnd w:id="18"/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161 690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редакцияда- Атырау облысы Индер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бюджетінде жалпы мемлекеттік салықтар түсімінің жалпы сома нормативі 2021 жылға келесідей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 бойынша – 30%;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– 100%;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– 80%.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редакцияда- Атырау облысы Индер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 бюджеттеріне берілетін субвенциялар көлемдері 2021 жылға 4 610 326 мың теңге сомасында көзделгені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Алынып тасталды - Атырау облысы Индер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бюджетте мамандарды әлеуметтік қолдау шараларын іске асыру үшін жергілікті атқарушы органдарға 65 633 мың теңге сомасында бюджеттiк кредиттер көзделгенi ескерiлсiн.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Атырау облысы Индер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аудандық бюджетте республикалық бюджеттен 3 922 791 мың теңге сомасында ағымдағы нысаналы және нысаналы даму трансферттері көзделгенi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редакцияда- Атырау облысы Индер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аудандық бюджетте облыстық бюджеттен 2 633 665 мың теңге сомасында ағымдағы нысаналы және нысаналы даму трансферттері көзделгенi ескерілсін.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редакцияда- Атырау облысы Индер аудандық мәслихатының 13.12.2021 № </w:t>
      </w:r>
      <w:r>
        <w:rPr>
          <w:rFonts w:ascii="Times New Roman"/>
          <w:b w:val="false"/>
          <w:i w:val="false"/>
          <w:color w:val="00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2021 жылдың 1 қаңтарынан бастап қолданысқа енгiзiледi.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Амантурлин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23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447-VI шешіміне 1-қосымша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0"/>
    <w:p>
      <w:pPr>
        <w:spacing w:after="0"/>
        <w:ind w:left="0"/>
        <w:jc w:val="both"/>
      </w:pPr>
      <w:bookmarkStart w:name="z54" w:id="31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Индер аудандық мәслихатының 13.12.2021 № </w:t>
      </w:r>
      <w:r>
        <w:rPr>
          <w:rFonts w:ascii="Times New Roman"/>
          <w:b w:val="false"/>
          <w:i w:val="false"/>
          <w:color w:val="ff0000"/>
          <w:sz w:val="28"/>
        </w:rPr>
        <w:t>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енгiзiледi) шешімімен.</w:t>
      </w:r>
    </w:p>
    <w:bookmarkEnd w:id="31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12 666 593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575 787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11 166 782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57 740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абонеттік жалғамалармен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меншіктегі жылу жүйелерін қолдануды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коммуникацилар саласындағы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4 475 371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пайдалынылмаған)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3 829 036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болатын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V.Бюджеттің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-302 612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(профицитті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165 633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165 633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165 633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23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447-VI шешiмiне 2-қосымша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7 992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4 581 358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5 510 165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36 105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93 111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 2020 жылғы 23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447-VI шешiмiне 3-қосымша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7 992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4 581 358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5 510 165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36 105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93 111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17 622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4 666 598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4 106 096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