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ee0c" w14:textId="ee8e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2019 жылғы 13 қыркүйектегі № 303-VI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Мақат аудандық мәслихатының 2020 жылғы 5 ақпандағы № 353-VI шешімі. Атырау облысының Әділет департаментінде 2020 жылғы 17 ақпанда № 4590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2019 жылғы 13 қыркүйектегі № 303-VI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4494 болып тіркелген, 2019 жылғы 04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Мақат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мөлшерінде:</w:t>
      </w:r>
    </w:p>
    <w:bookmarkEnd w:id="2"/>
    <w:bookmarkStart w:name="z7"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білім беру, денсаулық сақтау, мәдениет, спорт, жастар саясаты, үкіметтік емес ұйымдармен байланыс жөніндегі тұрақты комиссиясына (Г. Саликоваға) жүктелсін .</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