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5d02" w14:textId="64b5d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2020 жылғы 29 сәуірдегі № 378-VI шешімі. Атырау облысының Әділет департаментінде 2020 жылғы 5 мамырда № 4647 болып тіркелді. Күші жойылды - Атырау облысы Мақат аудандық мәслихатының 2021 жылғы 11 қарашадағы № 59-VII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11.11.2021 № </w:t>
      </w:r>
      <w:r>
        <w:rPr>
          <w:rFonts w:ascii="Times New Roman"/>
          <w:b w:val="false"/>
          <w:i w:val="false"/>
          <w:color w:val="ff0000"/>
          <w:sz w:val="28"/>
        </w:rPr>
        <w:t>59-VII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cәуірдегі Заңының </w:t>
      </w:r>
      <w:r>
        <w:rPr>
          <w:rFonts w:ascii="Times New Roman"/>
          <w:b w:val="false"/>
          <w:i w:val="false"/>
          <w:color w:val="000000"/>
          <w:sz w:val="28"/>
        </w:rPr>
        <w:t>26 бабына</w:t>
      </w:r>
      <w:r>
        <w:rPr>
          <w:rFonts w:ascii="Times New Roman"/>
          <w:b w:val="false"/>
          <w:i w:val="false"/>
          <w:color w:val="000000"/>
          <w:sz w:val="28"/>
        </w:rPr>
        <w:t xml:space="preserve"> және аудан әкімдігінің 2020 жылғы 21 қаңтардағы №15 қаулысына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тізіліміне № 2822 санымен тіркелген, "Мақат тынысы" газетінде 2013 жылы 19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2-қосымшасының </w:t>
      </w:r>
      <w:r>
        <w:rPr>
          <w:rFonts w:ascii="Times New Roman"/>
          <w:b w:val="false"/>
          <w:i w:val="false"/>
          <w:color w:val="000000"/>
          <w:sz w:val="28"/>
        </w:rPr>
        <w:t>1 тармағы</w:t>
      </w:r>
      <w:r>
        <w:rPr>
          <w:rFonts w:ascii="Times New Roman"/>
          <w:b w:val="false"/>
          <w:i w:val="false"/>
          <w:color w:val="000000"/>
          <w:sz w:val="28"/>
        </w:rPr>
        <w:t xml:space="preserve"> осы шешімнің қосымшасына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комиссияға жүктелсін.</w:t>
      </w:r>
    </w:p>
    <w:bookmarkEnd w:id="3"/>
    <w:bookmarkStart w:name="z8"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мәслихаттың 2020 жылғы 29 сәуірі № 378-VI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 № 170-V шешіміне 2 қосымша</w:t>
            </w:r>
          </w:p>
        </w:tc>
      </w:tr>
    </w:tbl>
    <w:bookmarkStart w:name="z13" w:id="5"/>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Кеңестік Социалистік Республикалар (бұдан әрі – КСР) Одағы iшкi iстер және мемлекеттiк қауiпсiздiк органдарының басшы және қатардағы құрамының адамдары;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кезiнде, әскери қызметтiң басқа да мiндеттерiн (қызмет мiндеттерiн) атқару кезiнде жаралану, контузия алу немесе зақымдану нәтижесiнде қаза тапқан (хабар-ошарсыз кеткен) немесе майданда болуына байланысты ауруға шалдығу салдарынан қайтыс болған әскери қызметшiлердiң, партизандардың, астыртын күрес жүргiзгендердiң,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5, 6, 7 және 8-баптарында көрсетілген адамдардың отбасы;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Екiншi рет некеге тұрмаған, қайтыс болған соғыс мүгедектерiнiң және соларға теңестiрiлген мүгедектердiң әйелдерi (күйеулерi);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маусымнан бастап 1945 жылғы 9 мамырды қоса алғанда кемінде 6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