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9cc2" w14:textId="ec79c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 бойынша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Атырау облысы Мақат аудандық мәслихатының 2020 жылғы 6 тамыздағы № 389-VI шешімі. Атырау облысының Әділет департаментінде 2020 жылғы 21 тамызда № 4709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2015 жылғы 23 қарашадағы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білім беру, мәдениет және спорт саласындағы мамандарға бюджет қаражаты есебінен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экономика мен бюджет, өнеркәсіп, кәсіпкерлікті дамыту және заңдылықты сақтау мәселелері жөніндегі тұрақты комиссиясына (А. Қабдолов)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күннен кейін күнтізбелік он күн өткен соң қолданысқа енгізіледі және 2020 жылғы 1 қаңтарынан бастап туындаған құқықтық қатынастарға таралады.</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мәслихат</w:t>
            </w:r>
            <w:r>
              <w:br/>
            </w:r>
            <w:r>
              <w:rPr>
                <w:rFonts w:ascii="Times New Roman"/>
                <w:b w:val="false"/>
                <w:i/>
                <w:color w:val="000000"/>
                <w:sz w:val="20"/>
              </w:rPr>
              <w:t>хатшысының уақытша</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Тажибаев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