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71895" w14:textId="54718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жер заңнамасына сәйкес Мақат ауданында пайдаланылмайтын ауыл шаруашылығы мақсатындағы жерлерге жер салығының базалық мөлшерлемелерін арттыру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2020 жылғы 28 қыркүйектегі № 402-VI шешімі. Атырау облысының Әділет департаментінде 2020 жылғы 12 қазанда № 4755 болып тіркелді. Күші жойылды - Атырау облысы Мақат аудандық мәслихатының 2022 жылғы 26 мамырдағы № 113-VІI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Мақат аудандық мәслихатының 26.05.2022 № </w:t>
      </w:r>
      <w:r>
        <w:rPr>
          <w:rFonts w:ascii="Times New Roman"/>
          <w:b w:val="false"/>
          <w:i w:val="false"/>
          <w:color w:val="ff0000"/>
          <w:sz w:val="28"/>
        </w:rPr>
        <w:t>113-VІI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(Салық кодексі) Қазақстан Республикасының 2017 жылғы 25 желтоқсандағы Кодексінің 509-бабының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Мақат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жер заңнамасына сәйкес Мақат ауданында пайдаланылмайтын ауыл шаруашылығы мақсатындағы жерлерге көрсетілген Кодекстің </w:t>
      </w:r>
      <w:r>
        <w:rPr>
          <w:rFonts w:ascii="Times New Roman"/>
          <w:b w:val="false"/>
          <w:i w:val="false"/>
          <w:color w:val="000000"/>
          <w:sz w:val="28"/>
        </w:rPr>
        <w:t>503-бабында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жер салығының базалық мөлшерлемелері он есеге арттырылсын.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Аудандық мәслихаттың 2018 жылғы 30 қаңтардағы № 152-VI "Қазақстан Республикасының жер заңнамасына сәйкес Мақат ауданында пайдаланылмайтын ауыл шаруашылығы мақсатындағы жерлерге бірыңғай жер салығының мөлшерлемелерін және жер салығының базалық мөлшерлемелерін арттыру туралы" (нормативтік құқықтық актілерді мемлекеттік тіркеу тізілімінде № 4063 болып тіркелген, 2018 жылғы 26 ақпанда Қазақстан Республикасы нормативтік құқықтық актілердің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жойылған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экономика мен бюджет, өнеркәсіп, кәсіпкерлікті дамыту және заңдылықты сақтау мәселелері жөніндегі тұрақты комиссиясына (А. Қабдолов)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 және 2020 жылдың 1 қаңтарынан бастап туындаған құқықтық қатынастарға таралады.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Тажибаев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