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1f504" w14:textId="9b1f5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11 желтоқсандағы № 170-V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аудандық мәслихатының 2020 жылғы 28 қыркүйектегі № 401-VI шешімі. Атырау облысының Әділет департаментінде 2020 жылғы 12 қазанда № 4756 болып тіркелді. Күші жойылды - Атырау облысы Мақат аудандық мәслихатының 2021 жылғы 11 қарашадағы № 59-VII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Мақат аудандық мәслихатының 11.11.2021 № </w:t>
      </w:r>
      <w:r>
        <w:rPr>
          <w:rFonts w:ascii="Times New Roman"/>
          <w:b w:val="false"/>
          <w:i w:val="false"/>
          <w:color w:val="ff0000"/>
          <w:sz w:val="28"/>
        </w:rPr>
        <w:t>59-VII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Республикасының 2016 жылғы 6 cәуірдегі Заңының </w:t>
      </w:r>
      <w:r>
        <w:rPr>
          <w:rFonts w:ascii="Times New Roman"/>
          <w:b w:val="false"/>
          <w:i w:val="false"/>
          <w:color w:val="000000"/>
          <w:sz w:val="28"/>
        </w:rPr>
        <w:t>26 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және аудан әкімдігінің 2020 жылғы 25 маусымдағы № 89 қаулысына сәйкес, Мақат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2013 жылғы 11 желтоқсандағы № 170-V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(нормативтік құқықтық актілерді мемлекеттік тіркеу тізіліміне № 2822 санымен тіркелген, "Мақат тынысы" газетінде 2013 жылы 19 желтоқсанда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аудандық мәслихаттың экономика мен бюджет, өнеркәсіп, кәсіпкерлікті дамыту және заңдылықты сақтау жөніндегі тұрақты комиссияға жүктелсін.</w:t>
      </w:r>
    </w:p>
    <w:bookmarkEnd w:id="3"/>
    <w:bookmarkStart w:name="z8"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Тажибаев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 2020 жылғы 28 қыркүйегі № 401-VI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 2013 жылғы 11 желтоқсандағы № 170-V шешіміне 2 қосымша</w:t>
            </w:r>
          </w:p>
        </w:tc>
      </w:tr>
    </w:tbl>
    <w:bookmarkStart w:name="z13" w:id="5"/>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мөлшерлері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алушылардың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соғысының қатысушылары мен мүгедектері;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4 – 6-баптарында аталған адамдардың отбасылары;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қорғаушылар күні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жиындарына шақырылған және Ауғанстанға ұрыс қимылдары жүрiп жатқан кезеңде жiберiлген әскери мiндеттiлер;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Ауғанстанға ұрыс қимылдары жүрiп жатқан кезеңде осы елге жүк жеткiзу үшiн жiберiлген автомобиль батальондарының әскери қызметшiлерi;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КСР Одағының аумағынан Ауғанстанға жауынгерлiк тапсырмалармен ұшқан ұшу құрамының әскери қызметшiлерi;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6)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bookmarkEnd w:id="6"/>
          <w:p>
            <w:pPr>
              <w:spacing w:after="20"/>
              <w:ind w:left="20"/>
              <w:jc w:val="both"/>
            </w:pPr>
            <w:r>
              <w:rPr>
                <w:rFonts w:ascii="Times New Roman"/>
                <w:b w:val="false"/>
                <w:i w:val="false"/>
                <w:color w:val="000000"/>
                <w:sz w:val="20"/>
              </w:rPr>
              <w:t>
7)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АЭС-дағы апатты жою күні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1988-1989 жылдардағы Чернобыль атом электр станциясындағы апаттың салдарын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үшінші топ мүгедектері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белгіленген тұлғаларды қоспағанда, бала мүгедегі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қорғау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bookmarkStart w:name="z15" w:id="7"/>
    <w:p>
      <w:pPr>
        <w:spacing w:after="0"/>
        <w:ind w:left="0"/>
        <w:jc w:val="both"/>
      </w:pPr>
      <w:r>
        <w:rPr>
          <w:rFonts w:ascii="Times New Roman"/>
          <w:b w:val="false"/>
          <w:i w:val="false"/>
          <w:color w:val="000000"/>
          <w:sz w:val="28"/>
        </w:rPr>
        <w:t>
      Аббревиатураны таратып жазу:</w:t>
      </w:r>
    </w:p>
    <w:bookmarkEnd w:id="7"/>
    <w:bookmarkStart w:name="z16" w:id="8"/>
    <w:p>
      <w:pPr>
        <w:spacing w:after="0"/>
        <w:ind w:left="0"/>
        <w:jc w:val="both"/>
      </w:pPr>
      <w:r>
        <w:rPr>
          <w:rFonts w:ascii="Times New Roman"/>
          <w:b w:val="false"/>
          <w:i w:val="false"/>
          <w:color w:val="000000"/>
          <w:sz w:val="28"/>
        </w:rPr>
        <w:t>
      АЭС-атом электр станциясы;</w:t>
      </w:r>
    </w:p>
    <w:bookmarkEnd w:id="8"/>
    <w:bookmarkStart w:name="z17" w:id="9"/>
    <w:p>
      <w:pPr>
        <w:spacing w:after="0"/>
        <w:ind w:left="0"/>
        <w:jc w:val="both"/>
      </w:pPr>
      <w:r>
        <w:rPr>
          <w:rFonts w:ascii="Times New Roman"/>
          <w:b w:val="false"/>
          <w:i w:val="false"/>
          <w:color w:val="000000"/>
          <w:sz w:val="28"/>
        </w:rPr>
        <w:t>
      КСР-Кеңестік Социалистік Республикалар</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