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4176" w14:textId="dfb4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Мақат, Доссор кенттерінің және Бәйгетөбе ауылдық округінің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2020 жылғы 21 желтоқсандағы № 445-VI шешімі. Атырау облысының Әділет департаментінде 2020 жылғы 28 желтоқсанда № 4836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- осы шешімнің 6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2020-2022 жылдарға арналған Мақат, Доссор кенттерінің және Бәйгетөбе ауылдық округінің бюджеттерінің жобасын қарап, аудандық мәслихат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1.2021–2023 жылдарға арналған Мақат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2021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183 833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22 133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156 367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183 833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 бюджеттік несиелер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редакцияда- Атырау облысы Мақат аудандық мәслихатының 10.12.2021 № </w:t>
      </w:r>
      <w:r>
        <w:rPr>
          <w:rFonts w:ascii="Times New Roman"/>
          <w:b w:val="false"/>
          <w:i w:val="false"/>
          <w:color w:val="000000"/>
          <w:sz w:val="28"/>
        </w:rPr>
        <w:t>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2021–2023 жылдарға арналған Доссор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2021 жылға келесідей көлемдерде бекiтiлсiн: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152 402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20 814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123 434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152 402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 бюджеттік несиелер – 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7 247 мың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редакцияда- Атырау облысы Мақат аудандық мәслихатының 10.12.2021 № </w:t>
      </w:r>
      <w:r>
        <w:rPr>
          <w:rFonts w:ascii="Times New Roman"/>
          <w:b w:val="false"/>
          <w:i w:val="false"/>
          <w:color w:val="000000"/>
          <w:sz w:val="28"/>
        </w:rPr>
        <w:t>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2021–2023 жылдарға арналған Бәйгетөбе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2021 жылға келесідей көлемдерде бекiтiлсiн: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43 596 мың теңге, оның ішінде: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2 424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40 609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43 596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 бюджеттік несиелер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559 мың теңге.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редакцияда- Атырау облысы Мақат аудандық мәслихатының 10.12.2021 № </w:t>
      </w:r>
      <w:r>
        <w:rPr>
          <w:rFonts w:ascii="Times New Roman"/>
          <w:b w:val="false"/>
          <w:i w:val="false"/>
          <w:color w:val="000000"/>
          <w:sz w:val="28"/>
        </w:rPr>
        <w:t>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бюджеттен берілетін субвенциялар көлемінде 2021 жылға 120 858 мың теңге сомасында, оның ішінде: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Макат кентіне – 42 904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Доссор кентіне – 40 289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Бәйгетөбе ауылдық округіне – 37 665 мың теңге көзделсін.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жүктелсін.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жылдың 1 қаңтардан бастап қолданысқа енгiзiледi.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 2020 жылғы 21 желтоқсандағы № 445-VI шешіміне 1 қосымша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Макат кентінің бюджеті</w:t>
      </w:r>
    </w:p>
    <w:bookmarkEnd w:id="58"/>
    <w:p>
      <w:pPr>
        <w:spacing w:after="0"/>
        <w:ind w:left="0"/>
        <w:jc w:val="both"/>
      </w:pPr>
      <w:bookmarkStart w:name="z97" w:id="59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Атырау облысы Мақат аудандық мәслихатының 10.12.2021 № </w:t>
      </w:r>
      <w:r>
        <w:rPr>
          <w:rFonts w:ascii="Times New Roman"/>
          <w:b w:val="false"/>
          <w:i w:val="false"/>
          <w:color w:val="ff0000"/>
          <w:sz w:val="28"/>
        </w:rPr>
        <w:t>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bookmarkEnd w:id="59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 аудандық мәслихаттың №445-VI шешіміне № 2 қосымша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Макат кентінің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 аудандық мәслихаттың № 445-VI шешіміне № 3 қосымша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Макат кентінің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 аудандық мәслихаттың № 445-VI шешіміне № 4 қосымша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Доссор кентінің бюджеті</w:t>
      </w:r>
    </w:p>
    <w:bookmarkEnd w:id="62"/>
    <w:p>
      <w:pPr>
        <w:spacing w:after="0"/>
        <w:ind w:left="0"/>
        <w:jc w:val="both"/>
      </w:pPr>
      <w:bookmarkStart w:name="z98" w:id="63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Атырау облысы Мақат аудандық мәслихатының 10.12.2021 № </w:t>
      </w:r>
      <w:r>
        <w:rPr>
          <w:rFonts w:ascii="Times New Roman"/>
          <w:b w:val="false"/>
          <w:i w:val="false"/>
          <w:color w:val="ff0000"/>
          <w:sz w:val="28"/>
        </w:rPr>
        <w:t>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bookmarkEnd w:id="63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үтемақы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 аудандық мәслихаттың № 445-VI шешіміне № 5 қосымша</w:t>
            </w:r>
          </w:p>
        </w:tc>
      </w:tr>
    </w:tbl>
    <w:bookmarkStart w:name="z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Доссор кентінің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 аудандық мәслихаттың № 445-VI шешіміне № 6 қосымша</w:t>
            </w:r>
          </w:p>
        </w:tc>
      </w:tr>
    </w:tbl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Доссор кентінің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 аудандық мәслихаттың № 445-VI шешіміне № 7 қосымша</w:t>
            </w:r>
          </w:p>
        </w:tc>
      </w:tr>
    </w:tbl>
    <w:bookmarkStart w:name="z8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арналған Бәйгетөбе ауылдық округінің бюджеті</w:t>
      </w:r>
    </w:p>
    <w:bookmarkEnd w:id="66"/>
    <w:p>
      <w:pPr>
        <w:spacing w:after="0"/>
        <w:ind w:left="0"/>
        <w:jc w:val="both"/>
      </w:pPr>
      <w:bookmarkStart w:name="z99" w:id="67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Атырау облысы Мақат аудандық мәслихатының 10.12.2021 № </w:t>
      </w:r>
      <w:r>
        <w:rPr>
          <w:rFonts w:ascii="Times New Roman"/>
          <w:b w:val="false"/>
          <w:i w:val="false"/>
          <w:color w:val="ff0000"/>
          <w:sz w:val="28"/>
        </w:rPr>
        <w:t>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bookmarkEnd w:id="67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үтемақы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 аудандық мәслихаттың № 445-VI шешіміне № 8 қосымша</w:t>
            </w:r>
          </w:p>
        </w:tc>
      </w:tr>
    </w:tbl>
    <w:bookmarkStart w:name="z8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арналған Бәйгетөбе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 аудандық мәслихаттың № 445-VI шешіміне № 9 қосымша</w:t>
            </w:r>
          </w:p>
        </w:tc>
      </w:tr>
    </w:tbl>
    <w:bookmarkStart w:name="z8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арналған Бәйгетөбе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