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f8e44" w14:textId="ddf8e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19 желтоқсандағы № 473-VІ "2020-2022 жылдарға арналған ауданның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2020 жылғы 3 сәуірдегі № 506-VI шешімі. Атырау облысының Әділет департаментінде 2020 жылғы 8 сәуірде № 4630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аудан әкімдігінің ұсынысына сәйкес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19 желтоқсандағы № 473-VІ "2020-2022 жылдарға арналған ауданның бюджетін бекіту туралы" (Нормативтік құқықтық актілерді мемлекеттік тіркеу тізілімінде № 4569 санымен тіркелген, 2020 жылғы 15 қаңтарда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"14 514 458" сандары "15 035 318" сандарымен ауыстырылсын;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"11 649 388" сандары "12 170 231"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"14 514 458" сандары "15 156 117"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"таза бюджеттік несиелендіру – 16 902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35 789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18 887 мың теңге;"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"-35 789" сандары "-137 701" сандарымен ауыстырылсын;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тапшылығын қаржыландыру (профицитін пайдалану) – 137 701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131 164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18 887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пайдаланатын қалдықтары – 25 424 мың теңге."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"59 341" сандары "44 064" сандарымен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"855 000" сандары "1 030 106" сандарымен ауыстырылсын;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"130 152" сандары "205 495" сандарымен ауыстырылсын;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69 035 мың теңге".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 алынып тасталсын: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"жануарларды сәйкестендіру жөніндегі іс-шараларды жүргізуге 9 947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эпизоотияға қарсы іс-шараларды жүргізуге 75 583 мың теңге".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жолдармен толықтырылсын: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"бастауыш, негізгі орта және жалпы орта білім беру объектілерін салуға және қайта құруға 20 774 мың теңге".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17-18 тармақтармен толықтырылсын: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Аудандық бюджетте "Нәтижелі жұмыспен қамтуды және жаппай кәсіпкерлікті дамытудың 2017-2021 жылдарға арналған "Еңбек" мемлекеттік бағдарламасы" шеңберінде объектілерді қаржыландыру үшін 2020 жылы мемлекеттік бағалы қағаздарды шығару арқылы 95 375 мың теңге сомасында қарыздардың түсімдері ескерілсін.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аудандық бюджетте жергілікті атқарушы органдардың қарызын өтеу және борышына қызмет көрсету үшін 18 904 мың теңге көзделгені ескерілсін."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экономика, салық және бюджет саясаты жөніндегі тұрақты комиссиясына (төрағасы Р. Сұлтанияев) жүктелсін.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Хашуова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Құрманғазы аудандық мәслихатының 2020 жылғы 3 сәуірі № 506-VI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19 желтоқсандағы № 473-VІ шешіміне 1 қосымша</w:t>
            </w:r>
          </w:p>
        </w:tc>
      </w:tr>
    </w:tbl>
    <w:bookmarkStart w:name="z4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6613"/>
        <w:gridCol w:w="34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15 035 318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2 799 320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320 340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12 170 231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12 170 209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12 170 209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2 847 844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2 795 166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58"/>
        <w:gridCol w:w="1166"/>
        <w:gridCol w:w="1166"/>
        <w:gridCol w:w="5242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бағдарламаның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15 156 117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634 790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 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мүлiктi бағалауды жүргiзу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452 438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көлiгi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114 706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бiрдей әскери мiндеттi атқару шеңберiндегi iс-шаралар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8 188 516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негiзгi орта және жалпы орта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7 076 534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6 899 473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6 632 219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бiлiм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 өспірімдерге спорт бойынша қосымша білім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бiлiм бөлiмi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1 057 952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бiлiм беру саласындағы мемлекеттік саясатты іске асыру жөніндегі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мемлекеттiк бiлiм беру мекемелер үшiн оқулықтар мен оқу-әдістемелік кешендерді сатып алу және жеткiзу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мекемелерінің және ұйымдарының күрделі шығыстары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1 040 285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әлеуметтiк бағдарламалар және азаматтық хал актілерін тіркеу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700 543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347 672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денсаулық сақтау, бiлiм беру, әлеуметтiк қамтамасыз ету, мәдениет, спорт және ветеринар мамандарына отын сатып алуға Қазақстан Республикасының заңнамасына сәйкес әлеуметтiк көмек көрсету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1 531 726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279 020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1 248 199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көлiгi және автомобиль жолдары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1 069 168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жүйесiн дамыту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1 059 168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327 498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 шаралар жүргізу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Өнеркәсiп, сәулет, қала құрылысы және құрылыс қызметi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қала құрылысы және құрылыс қызметі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жергiлiктi атқарушы органының резервi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1 885 270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1701983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бөлiмi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Қаржылық активтермен жасалатын операциялар бойынша сальдо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-137 701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облыстардың, республикалық маңызы бар қаланың, астананың жергілікті атқарушы органдары ішкі нарықта айналысқа шығаратын мемлекеттік бағалы қағаздарды шығарудан түсетін түсімдер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95 375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