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61b2" w14:textId="1dd6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19 желтоқсандағы № 473-VІ "2020-2022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9 маусымдағы № 516-VI шешімі. Атырау облысының Әділет департаментінде 2020 жылғы 22 маусымда № 4672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аудандық мәслихат депутаттарының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19 желтоқсандағы № 473-VІ "2020-2022 жылдарға арналған ауданның бюджетін бекіту туралы" (Нормативтік құқықтық актілерді мемлекеттік тіркеу тізілімінде № 4569 санымен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"15 035 318" сандары "16 500 481"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"27 750" сандары "27 767"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"12 170 231" сандары "13 635 394"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"15 156 117" сандары "16 621 280"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аудандық бюджеттен ауылдық округтердің бюджеттеріне берілетін субвенциялардың көлемдері 1 686 549 мың теңге сомасында белгіленсін,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ауылдық округіне 404 584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Мақаш ауылдық округіне 91 702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112 554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79 114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 ауылдық округіне 83 450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Азғыр ауылдық округіне 58 734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Дыңғызыл ауылдық округіне 61 417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округіне 87 867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Сүйіндік ауылдық округіне 87 415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47 235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 ауылдық округіне 70 315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Орлы ауылдық округіне 69 376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 ауылдық округіне 72 414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ауылдық округіне 60 004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 ауылдық округіне 79 580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Қиғаш ауылдық округіне 62 798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 ауылдық округіне 64 719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57 322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 ауылдық округіне 35 949 мың теңге".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""Ауыл - Ел бесігі" жобасы шеңберінде ауылдық елді мекендердегі әлеуметтік және инженерлік инфрақұрылымды дамытуға 111 206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қысқы мерзімге дайындық жұмыстарын жүргізуге 85 468 мың теңге".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"213 026" сандары "381 809" сандарымен ауыстырылсын;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"64 097" сандары "204 858"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"74 542" сандары "306 565" сандарымен ауыстырылсын;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"160 000" сандары "110 768" сандарымен ауыстырылсын;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алынып тасталсын: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күрделі және ағымдағы жөндеуге 66 763 мың теңге";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"қысқы мерзімге дайындық жұмыстарын жүргізуге 87 837 мың теңге".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"252 000" сандары "325 836" сандарымен ауыстырылсын;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"500 000" сандары "400 000" сандарымен ауыстырылсын;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"557 322" сандары "519 810" сандарымен ауыстырылсын;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"380 000" сандары "633 400" сандарымен ауыстырылсын;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қамтудың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 662 337 мың теңге".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"400 000" сандары "499 693" сандарымен ауыстырылсын.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9 маусымы № 516-VI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19 желтоқсандағы № 473-VІ шешіміне 1 қосымша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16 500 481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13 635 394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3 361 253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3 746 920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166"/>
        <w:gridCol w:w="1166"/>
        <w:gridCol w:w="5242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16 621 280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әкiмiнiң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7 223 920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6 784 779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1 823 792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қала құрылысы және құрылыс қызметі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-137 701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