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f246" w14:textId="887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21 желтоқсандағы № 588-VI шешімі. Атырау облысының Әділет департаментінде 2020 жылғы 28 желтоқсанда № 4842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23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2021-2023 жылдарға арналған ауылдық округтер бюджеттерінің жобаларын қарап,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239 626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33 711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205 760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243 773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86 447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79 653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2 756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2 756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83 836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2 453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81 335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85 066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1 230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70 829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66 629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74 232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-3 403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3 403 мың теңге, оның ішінде: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3 403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80 697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77 997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82 022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-1 325 мың теңге;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1 325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1 325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74 161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71 761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74 985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теңге, оның ішінде: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824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86 997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7 275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79 392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88 944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-1 947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1 947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1 947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50 205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1 821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48 349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50 861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656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63 937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61 562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64 595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658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55 318 мың теңге, оның ішінде: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52 108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-1 282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1 282 мың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1 282 мың теңге.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58 361 мың теңге, оның ішінде: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 мың теңге;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53 661 мың теңге;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60 201 мың теңге;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 мың теңге, оның ішінде: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1 840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81 010 мың теңге, оның ішінде: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4 350 мың теңге;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76 390 мың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83 116 мың теңге;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-2 106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2 106 мың теңге.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2021-2023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76 408 мың теңге, оның ішінде: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74 378 мың теңге;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76 980 мың теңге;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 мың теңге;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теңге, оның ішінде: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572 мың теңге.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2021-2023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95 666 мың теңге, оның ішінде: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1 273 мың теңге;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94 341 мың теңге;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96 523 мың теңге;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-857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857 мың теңге.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2021-2023 жылдарға арналған Байда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91 357 мың теңге, оның ішінде: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89 757 мың теңге;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92 275 мың теңге;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мың теңге, оның ішінде: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66 175 мың теңге, оның ішінде: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1 121 мың теңге;</w:t>
      </w:r>
    </w:p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 мың теңге;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64 855 мың теңге;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66 776 мың теңге;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601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70 656 мың теңге, оның ішінде:</w:t>
      </w:r>
    </w:p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 мың теңге;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70 256 мың теңге;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71 454 мың теңге;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 мың теңге, оның ішінде: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2021-2023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82 151 мың теңге, оның ішінде: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80 951 мың теңге;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83 290 мың теңге;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-1 139 мың теңге;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теңге, оның ішінде: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1 139 мың теңге.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2021-2023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 жылғы аудандық бюджеттен ауылдық округтердің бюджеттеріне берілетін бюджеттік субвенциялардың көлемдері 803 544 мың теңге сомасында белгіленгені ескерілсін, оның ішінде: 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58 999 мың теңге;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38 708 мың теңге;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56 146 мың теңге;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43 543 мың теңге;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45 154 мың теңге;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48 060 мың теңге;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42 985 мың теңге;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28 261 мың теңге;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37 585 мың теңге;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36 975 мың теңге;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38 567 мың теңге;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58 126 мың теңге;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38 610 мың теңге;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41 347 мың теңге;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40 226 мың теңге;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43 613 мың теңге;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28 909 мың теңге;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37 720 мың теңге;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40 010 мың теңге.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шешімнің орындалуын бақылау аудандық мәслихаттың экономика, салық және бюджет саясаты жөніндегі тұрақты комиссиясына (төрағасы Б. Кенжебаев) жүктелсін.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Атырау облысы Құрманғазы аудандық мәслихатының 02.04.2021 № </w:t>
      </w:r>
      <w:r>
        <w:rPr>
          <w:rFonts w:ascii="Times New Roman"/>
          <w:b w:val="false"/>
          <w:i w:val="false"/>
          <w:color w:val="000000"/>
          <w:sz w:val="28"/>
        </w:rPr>
        <w:t>38-VІI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2021 жылдың 1 қаңтарынан бастап қолданысқа енгізіледі.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 қосымша</w:t>
            </w:r>
          </w:p>
        </w:tc>
      </w:tr>
    </w:tbl>
    <w:bookmarkStart w:name="z37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333"/>
    <w:p>
      <w:pPr>
        <w:spacing w:after="0"/>
        <w:ind w:left="0"/>
        <w:jc w:val="both"/>
      </w:pPr>
      <w:bookmarkStart w:name="z709" w:id="33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3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 қосымша</w:t>
            </w:r>
          </w:p>
        </w:tc>
      </w:tr>
    </w:tbl>
    <w:bookmarkStart w:name="z37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 қосымша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 қосымша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337"/>
    <w:p>
      <w:pPr>
        <w:spacing w:after="0"/>
        <w:ind w:left="0"/>
        <w:jc w:val="both"/>
      </w:pPr>
      <w:bookmarkStart w:name="z710" w:id="33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3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 қосымша</w:t>
            </w:r>
          </w:p>
        </w:tc>
      </w:tr>
    </w:tbl>
    <w:bookmarkStart w:name="z38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6 қосымша</w:t>
            </w:r>
          </w:p>
        </w:tc>
      </w:tr>
    </w:tbl>
    <w:bookmarkStart w:name="z38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7 қосымша</w:t>
            </w:r>
          </w:p>
        </w:tc>
      </w:tr>
    </w:tbl>
    <w:bookmarkStart w:name="z38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341"/>
    <w:p>
      <w:pPr>
        <w:spacing w:after="0"/>
        <w:ind w:left="0"/>
        <w:jc w:val="both"/>
      </w:pPr>
      <w:bookmarkStart w:name="z711" w:id="34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4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8 қосымша</w:t>
            </w:r>
          </w:p>
        </w:tc>
      </w:tr>
    </w:tbl>
    <w:bookmarkStart w:name="z38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2022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9 қосымша</w:t>
            </w:r>
          </w:p>
        </w:tc>
      </w:tr>
    </w:tbl>
    <w:bookmarkStart w:name="z39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10 қосымша</w:t>
            </w:r>
          </w:p>
        </w:tc>
      </w:tr>
    </w:tbl>
    <w:bookmarkStart w:name="z39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345"/>
    <w:p>
      <w:pPr>
        <w:spacing w:after="0"/>
        <w:ind w:left="0"/>
        <w:jc w:val="both"/>
      </w:pPr>
      <w:bookmarkStart w:name="z712" w:id="34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4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11 қосымша</w:t>
            </w:r>
          </w:p>
        </w:tc>
      </w:tr>
    </w:tbl>
    <w:bookmarkStart w:name="z39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2022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12 қосымша</w:t>
            </w:r>
          </w:p>
        </w:tc>
      </w:tr>
    </w:tbl>
    <w:bookmarkStart w:name="z39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13 қосымша</w:t>
            </w:r>
          </w:p>
        </w:tc>
      </w:tr>
    </w:tbl>
    <w:bookmarkStart w:name="z39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349"/>
    <w:p>
      <w:pPr>
        <w:spacing w:after="0"/>
        <w:ind w:left="0"/>
        <w:jc w:val="both"/>
      </w:pPr>
      <w:bookmarkStart w:name="z713" w:id="35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5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14 қосымша</w:t>
            </w:r>
          </w:p>
        </w:tc>
      </w:tr>
    </w:tbl>
    <w:bookmarkStart w:name="z40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2022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15 қосымша</w:t>
            </w:r>
          </w:p>
        </w:tc>
      </w:tr>
    </w:tbl>
    <w:bookmarkStart w:name="z40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16 қосымша</w:t>
            </w:r>
          </w:p>
        </w:tc>
      </w:tr>
    </w:tbl>
    <w:bookmarkStart w:name="z40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353"/>
    <w:p>
      <w:pPr>
        <w:spacing w:after="0"/>
        <w:ind w:left="0"/>
        <w:jc w:val="both"/>
      </w:pPr>
      <w:bookmarkStart w:name="z714" w:id="35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5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17 қосымша</w:t>
            </w:r>
          </w:p>
        </w:tc>
      </w:tr>
    </w:tbl>
    <w:bookmarkStart w:name="z40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2022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18 қосымша</w:t>
            </w:r>
          </w:p>
        </w:tc>
      </w:tr>
    </w:tbl>
    <w:bookmarkStart w:name="z40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19 қосымша</w:t>
            </w:r>
          </w:p>
        </w:tc>
      </w:tr>
    </w:tbl>
    <w:bookmarkStart w:name="z41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357"/>
    <w:p>
      <w:pPr>
        <w:spacing w:after="0"/>
        <w:ind w:left="0"/>
        <w:jc w:val="both"/>
      </w:pPr>
      <w:bookmarkStart w:name="z715" w:id="35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5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20 қосымша</w:t>
            </w:r>
          </w:p>
        </w:tc>
      </w:tr>
    </w:tbl>
    <w:bookmarkStart w:name="z41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2022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21 қосымша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22 қосымша</w:t>
            </w:r>
          </w:p>
        </w:tc>
      </w:tr>
    </w:tbl>
    <w:bookmarkStart w:name="z41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361"/>
    <w:p>
      <w:pPr>
        <w:spacing w:after="0"/>
        <w:ind w:left="0"/>
        <w:jc w:val="both"/>
      </w:pPr>
      <w:bookmarkStart w:name="z716" w:id="36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6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23 қосымша</w:t>
            </w:r>
          </w:p>
        </w:tc>
      </w:tr>
    </w:tbl>
    <w:bookmarkStart w:name="z41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24 қосымша</w:t>
            </w:r>
          </w:p>
        </w:tc>
      </w:tr>
    </w:tbl>
    <w:bookmarkStart w:name="z42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25 қосымша</w:t>
            </w:r>
          </w:p>
        </w:tc>
      </w:tr>
    </w:tbl>
    <w:bookmarkStart w:name="z42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365"/>
    <w:p>
      <w:pPr>
        <w:spacing w:after="0"/>
        <w:ind w:left="0"/>
        <w:jc w:val="both"/>
      </w:pPr>
      <w:bookmarkStart w:name="z717" w:id="36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6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26 қосымша</w:t>
            </w:r>
          </w:p>
        </w:tc>
      </w:tr>
    </w:tbl>
    <w:bookmarkStart w:name="z42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2022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27 қосымша</w:t>
            </w:r>
          </w:p>
        </w:tc>
      </w:tr>
    </w:tbl>
    <w:bookmarkStart w:name="z42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28 қосымша</w:t>
            </w:r>
          </w:p>
        </w:tc>
      </w:tr>
    </w:tbl>
    <w:bookmarkStart w:name="z42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369"/>
    <w:p>
      <w:pPr>
        <w:spacing w:after="0"/>
        <w:ind w:left="0"/>
        <w:jc w:val="both"/>
      </w:pPr>
      <w:bookmarkStart w:name="z718" w:id="37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7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29 қосымша</w:t>
            </w:r>
          </w:p>
        </w:tc>
      </w:tr>
    </w:tbl>
    <w:bookmarkStart w:name="z43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2022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30 қосымша</w:t>
            </w:r>
          </w:p>
        </w:tc>
      </w:tr>
    </w:tbl>
    <w:bookmarkStart w:name="z43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31 қосымша</w:t>
            </w:r>
          </w:p>
        </w:tc>
      </w:tr>
    </w:tbl>
    <w:bookmarkStart w:name="z43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373"/>
    <w:p>
      <w:pPr>
        <w:spacing w:after="0"/>
        <w:ind w:left="0"/>
        <w:jc w:val="both"/>
      </w:pPr>
      <w:bookmarkStart w:name="z719" w:id="37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7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32 қосымша</w:t>
            </w:r>
          </w:p>
        </w:tc>
      </w:tr>
    </w:tbl>
    <w:bookmarkStart w:name="z43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2022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33 қосымша</w:t>
            </w:r>
          </w:p>
        </w:tc>
      </w:tr>
    </w:tbl>
    <w:bookmarkStart w:name="z43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34 қосымша</w:t>
            </w:r>
          </w:p>
        </w:tc>
      </w:tr>
    </w:tbl>
    <w:bookmarkStart w:name="z44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377"/>
    <w:p>
      <w:pPr>
        <w:spacing w:after="0"/>
        <w:ind w:left="0"/>
        <w:jc w:val="both"/>
      </w:pPr>
      <w:bookmarkStart w:name="z720" w:id="37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7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35 қосымша</w:t>
            </w:r>
          </w:p>
        </w:tc>
      </w:tr>
    </w:tbl>
    <w:bookmarkStart w:name="z44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2022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36 қосымша</w:t>
            </w:r>
          </w:p>
        </w:tc>
      </w:tr>
    </w:tbl>
    <w:bookmarkStart w:name="z44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37 қосымша</w:t>
            </w:r>
          </w:p>
        </w:tc>
      </w:tr>
    </w:tbl>
    <w:bookmarkStart w:name="z44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381"/>
    <w:p>
      <w:pPr>
        <w:spacing w:after="0"/>
        <w:ind w:left="0"/>
        <w:jc w:val="both"/>
      </w:pPr>
      <w:bookmarkStart w:name="z721" w:id="38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8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38 қосымша</w:t>
            </w:r>
          </w:p>
        </w:tc>
      </w:tr>
    </w:tbl>
    <w:bookmarkStart w:name="z44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2022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39 қосымша</w:t>
            </w:r>
          </w:p>
        </w:tc>
      </w:tr>
    </w:tbl>
    <w:bookmarkStart w:name="z45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40 қосымша</w:t>
            </w:r>
          </w:p>
        </w:tc>
      </w:tr>
    </w:tbl>
    <w:bookmarkStart w:name="z45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385"/>
    <w:p>
      <w:pPr>
        <w:spacing w:after="0"/>
        <w:ind w:left="0"/>
        <w:jc w:val="both"/>
      </w:pPr>
      <w:bookmarkStart w:name="z722" w:id="38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8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41 қосымша</w:t>
            </w:r>
          </w:p>
        </w:tc>
      </w:tr>
    </w:tbl>
    <w:bookmarkStart w:name="z45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2022 жылға арналған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42 қосымша</w:t>
            </w:r>
          </w:p>
        </w:tc>
      </w:tr>
    </w:tbl>
    <w:bookmarkStart w:name="z45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43 қосымша</w:t>
            </w:r>
          </w:p>
        </w:tc>
      </w:tr>
    </w:tbl>
    <w:bookmarkStart w:name="z45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389"/>
    <w:p>
      <w:pPr>
        <w:spacing w:after="0"/>
        <w:ind w:left="0"/>
        <w:jc w:val="both"/>
      </w:pPr>
      <w:bookmarkStart w:name="z723" w:id="39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9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44 қосымша</w:t>
            </w:r>
          </w:p>
        </w:tc>
      </w:tr>
    </w:tbl>
    <w:bookmarkStart w:name="z46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2022 жылға арналған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45 қосымша</w:t>
            </w:r>
          </w:p>
        </w:tc>
      </w:tr>
    </w:tbl>
    <w:bookmarkStart w:name="z46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2023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46 қосымша</w:t>
            </w:r>
          </w:p>
        </w:tc>
      </w:tr>
    </w:tbl>
    <w:bookmarkStart w:name="z46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393"/>
    <w:p>
      <w:pPr>
        <w:spacing w:after="0"/>
        <w:ind w:left="0"/>
        <w:jc w:val="both"/>
      </w:pPr>
      <w:bookmarkStart w:name="z724" w:id="39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9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47 қосымша</w:t>
            </w:r>
          </w:p>
        </w:tc>
      </w:tr>
    </w:tbl>
    <w:bookmarkStart w:name="z46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2022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48 қосымша</w:t>
            </w:r>
          </w:p>
        </w:tc>
      </w:tr>
    </w:tbl>
    <w:bookmarkStart w:name="z46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49 қосымша</w:t>
            </w:r>
          </w:p>
        </w:tc>
      </w:tr>
    </w:tbl>
    <w:bookmarkStart w:name="z47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397"/>
    <w:p>
      <w:pPr>
        <w:spacing w:after="0"/>
        <w:ind w:left="0"/>
        <w:jc w:val="both"/>
      </w:pPr>
      <w:bookmarkStart w:name="z725" w:id="39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9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50 қосымша</w:t>
            </w:r>
          </w:p>
        </w:tc>
      </w:tr>
    </w:tbl>
    <w:bookmarkStart w:name="z47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2022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51 қосымша</w:t>
            </w:r>
          </w:p>
        </w:tc>
      </w:tr>
    </w:tbl>
    <w:bookmarkStart w:name="z47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52 қосымша</w:t>
            </w:r>
          </w:p>
        </w:tc>
      </w:tr>
    </w:tbl>
    <w:bookmarkStart w:name="z47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401"/>
    <w:p>
      <w:pPr>
        <w:spacing w:after="0"/>
        <w:ind w:left="0"/>
        <w:jc w:val="both"/>
      </w:pPr>
      <w:bookmarkStart w:name="z726" w:id="40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40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53 қосымша</w:t>
            </w:r>
          </w:p>
        </w:tc>
      </w:tr>
    </w:tbl>
    <w:bookmarkStart w:name="z47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2022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54 қосымша</w:t>
            </w:r>
          </w:p>
        </w:tc>
      </w:tr>
    </w:tbl>
    <w:bookmarkStart w:name="z48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55 қосымша</w:t>
            </w:r>
          </w:p>
        </w:tc>
      </w:tr>
    </w:tbl>
    <w:bookmarkStart w:name="z48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405"/>
    <w:p>
      <w:pPr>
        <w:spacing w:after="0"/>
        <w:ind w:left="0"/>
        <w:jc w:val="both"/>
      </w:pPr>
      <w:bookmarkStart w:name="z727" w:id="40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40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56 қосымша</w:t>
            </w:r>
          </w:p>
        </w:tc>
      </w:tr>
    </w:tbl>
    <w:bookmarkStart w:name="z48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2022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57 қосымша</w:t>
            </w:r>
          </w:p>
        </w:tc>
      </w:tr>
    </w:tbl>
    <w:bookmarkStart w:name="z48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21 желтоқсандағы № 588-VI шешіміне 58 қосымша</w:t>
            </w:r>
          </w:p>
        </w:tc>
      </w:tr>
    </w:tbl>
    <w:bookmarkStart w:name="z48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округтер әкімдері аппараты арқылы бюджеттік бағдарламаларды қаржыландыру көлемдері</w:t>
      </w:r>
    </w:p>
    <w:bookmarkEnd w:id="409"/>
    <w:bookmarkStart w:name="z7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Атырау облысы Құрманғазы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