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13860" w14:textId="3c138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ауданның бюджетін бекіту туралы</w:t>
      </w:r>
    </w:p>
    <w:p>
      <w:pPr>
        <w:spacing w:after="0"/>
        <w:ind w:left="0"/>
        <w:jc w:val="both"/>
      </w:pPr>
      <w:r>
        <w:rPr>
          <w:rFonts w:ascii="Times New Roman"/>
          <w:b w:val="false"/>
          <w:i w:val="false"/>
          <w:color w:val="000000"/>
          <w:sz w:val="28"/>
        </w:rPr>
        <w:t>Атырау облысы Құрманғазы аудандық мәслихатының 2020 жылғы 21 желтоқсандағы № 587-VI шешімі. Атырау облысының Әділет департаментінде 2020 жылғы 28 желтоқсанда № 4843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шешімнің 13 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 ұсынған 2021-2023 жылдарға арналған аудандық бюджет жобасын қарап, аудандық мәслихат ШЕШІМ ҚАБЫЛДАДЫ:</w:t>
      </w:r>
    </w:p>
    <w:bookmarkEnd w:id="1"/>
    <w:bookmarkStart w:name="z6" w:id="2"/>
    <w:p>
      <w:pPr>
        <w:spacing w:after="0"/>
        <w:ind w:left="0"/>
        <w:jc w:val="both"/>
      </w:pPr>
      <w:r>
        <w:rPr>
          <w:rFonts w:ascii="Times New Roman"/>
          <w:b w:val="false"/>
          <w:i w:val="false"/>
          <w:color w:val="000000"/>
          <w:sz w:val="28"/>
        </w:rPr>
        <w:t xml:space="preserve">
      1. 2021-2023 жылдарға арналған аудандық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14 056 203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3 188 090 мың теңге;</w:t>
      </w:r>
    </w:p>
    <w:bookmarkEnd w:id="4"/>
    <w:bookmarkStart w:name="z10" w:id="5"/>
    <w:p>
      <w:pPr>
        <w:spacing w:after="0"/>
        <w:ind w:left="0"/>
        <w:jc w:val="both"/>
      </w:pPr>
      <w:r>
        <w:rPr>
          <w:rFonts w:ascii="Times New Roman"/>
          <w:b w:val="false"/>
          <w:i w:val="false"/>
          <w:color w:val="000000"/>
          <w:sz w:val="28"/>
        </w:rPr>
        <w:t>
      салықтық емес түсімдер – 36 222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68 154 мың теңге;</w:t>
      </w:r>
    </w:p>
    <w:bookmarkEnd w:id="6"/>
    <w:bookmarkStart w:name="z12" w:id="7"/>
    <w:p>
      <w:pPr>
        <w:spacing w:after="0"/>
        <w:ind w:left="0"/>
        <w:jc w:val="both"/>
      </w:pPr>
      <w:r>
        <w:rPr>
          <w:rFonts w:ascii="Times New Roman"/>
          <w:b w:val="false"/>
          <w:i w:val="false"/>
          <w:color w:val="000000"/>
          <w:sz w:val="28"/>
        </w:rPr>
        <w:t>
      трансферттердің түсімдері – 10 763 737 мың теңге;</w:t>
      </w:r>
    </w:p>
    <w:bookmarkEnd w:id="7"/>
    <w:bookmarkStart w:name="z13" w:id="8"/>
    <w:p>
      <w:pPr>
        <w:spacing w:after="0"/>
        <w:ind w:left="0"/>
        <w:jc w:val="both"/>
      </w:pPr>
      <w:r>
        <w:rPr>
          <w:rFonts w:ascii="Times New Roman"/>
          <w:b w:val="false"/>
          <w:i w:val="false"/>
          <w:color w:val="000000"/>
          <w:sz w:val="28"/>
        </w:rPr>
        <w:t>
      2) шығындар – 14 175 267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21 532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43 755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22 223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- 140 596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140 596 мың теңге, оның ішінде:</w:t>
      </w:r>
    </w:p>
    <w:bookmarkEnd w:id="16"/>
    <w:bookmarkStart w:name="z22" w:id="17"/>
    <w:p>
      <w:pPr>
        <w:spacing w:after="0"/>
        <w:ind w:left="0"/>
        <w:jc w:val="both"/>
      </w:pPr>
      <w:r>
        <w:rPr>
          <w:rFonts w:ascii="Times New Roman"/>
          <w:b w:val="false"/>
          <w:i w:val="false"/>
          <w:color w:val="000000"/>
          <w:sz w:val="28"/>
        </w:rPr>
        <w:t>
      қарыздар түсімі – 43 755 мың теңге;</w:t>
      </w:r>
    </w:p>
    <w:bookmarkEnd w:id="17"/>
    <w:bookmarkStart w:name="z23" w:id="18"/>
    <w:p>
      <w:pPr>
        <w:spacing w:after="0"/>
        <w:ind w:left="0"/>
        <w:jc w:val="both"/>
      </w:pPr>
      <w:r>
        <w:rPr>
          <w:rFonts w:ascii="Times New Roman"/>
          <w:b w:val="false"/>
          <w:i w:val="false"/>
          <w:color w:val="000000"/>
          <w:sz w:val="28"/>
        </w:rPr>
        <w:t>
      қарыздарды өтеу – 22 223 мың теңге;</w:t>
      </w:r>
    </w:p>
    <w:bookmarkEnd w:id="18"/>
    <w:p>
      <w:pPr>
        <w:spacing w:after="0"/>
        <w:ind w:left="0"/>
        <w:jc w:val="both"/>
      </w:pPr>
      <w:r>
        <w:rPr>
          <w:rFonts w:ascii="Times New Roman"/>
          <w:b w:val="false"/>
          <w:i w:val="false"/>
          <w:color w:val="000000"/>
          <w:sz w:val="28"/>
        </w:rPr>
        <w:t>
      бюджет қаражатының пайдаланатын қалдықтары – 119 064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1 - тармақ жаңа редакцияда - Атырау облысы Құрманғазы аудандық мәслихатының 10.12.2021 № </w:t>
      </w:r>
      <w:r>
        <w:rPr>
          <w:rFonts w:ascii="Times New Roman"/>
          <w:b w:val="false"/>
          <w:i w:val="false"/>
          <w:color w:val="000000"/>
          <w:sz w:val="28"/>
        </w:rPr>
        <w:t>89-VII</w:t>
      </w:r>
      <w:r>
        <w:rPr>
          <w:rFonts w:ascii="Times New Roman"/>
          <w:b w:val="false"/>
          <w:i w:val="false"/>
          <w:color w:val="ff0000"/>
          <w:sz w:val="28"/>
        </w:rPr>
        <w:t xml:space="preserve"> (01.01.2021 бастап қолданысқа енгiзiледi)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Аудан бюджетіне жалпы мемлекеттік салықтар түсімінің жалпы сома нормативі 2021 жылға келесі көлемдерде бекітілсін:</w:t>
      </w:r>
    </w:p>
    <w:bookmarkEnd w:id="19"/>
    <w:bookmarkStart w:name="z27" w:id="20"/>
    <w:p>
      <w:pPr>
        <w:spacing w:after="0"/>
        <w:ind w:left="0"/>
        <w:jc w:val="both"/>
      </w:pPr>
      <w:r>
        <w:rPr>
          <w:rFonts w:ascii="Times New Roman"/>
          <w:b w:val="false"/>
          <w:i w:val="false"/>
          <w:color w:val="000000"/>
          <w:sz w:val="28"/>
        </w:rPr>
        <w:t>
      корпоративтік табыс салығы - 100%;</w:t>
      </w:r>
    </w:p>
    <w:bookmarkEnd w:id="20"/>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- 100%;</w:t>
      </w:r>
    </w:p>
    <w:p>
      <w:pPr>
        <w:spacing w:after="0"/>
        <w:ind w:left="0"/>
        <w:jc w:val="both"/>
      </w:pPr>
      <w:r>
        <w:rPr>
          <w:rFonts w:ascii="Times New Roman"/>
          <w:b w:val="false"/>
          <w:i w:val="false"/>
          <w:color w:val="000000"/>
          <w:sz w:val="28"/>
        </w:rPr>
        <w:t>
      әлеуметтік салық - 100%.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 жаңа редакцияда - Атырау облысы Құрманғазы аудандық мәслихатының 10.12.2021 № </w:t>
      </w:r>
      <w:r>
        <w:rPr>
          <w:rFonts w:ascii="Times New Roman"/>
          <w:b w:val="false"/>
          <w:i w:val="false"/>
          <w:color w:val="000000"/>
          <w:sz w:val="28"/>
        </w:rPr>
        <w:t>89-VII</w:t>
      </w:r>
      <w:r>
        <w:rPr>
          <w:rFonts w:ascii="Times New Roman"/>
          <w:b w:val="false"/>
          <w:i w:val="false"/>
          <w:color w:val="ff0000"/>
          <w:sz w:val="28"/>
        </w:rPr>
        <w:t xml:space="preserve"> (01.01.2021 бастап қолданысқа енгiзiледi) шешімімен.</w:t>
      </w:r>
      <w:r>
        <w:br/>
      </w:r>
      <w:r>
        <w:rPr>
          <w:rFonts w:ascii="Times New Roman"/>
          <w:b w:val="false"/>
          <w:i w:val="false"/>
          <w:color w:val="000000"/>
          <w:sz w:val="28"/>
        </w:rPr>
        <w:t>
</w:t>
      </w:r>
    </w:p>
    <w:bookmarkStart w:name="z28" w:id="21"/>
    <w:p>
      <w:pPr>
        <w:spacing w:after="0"/>
        <w:ind w:left="0"/>
        <w:jc w:val="both"/>
      </w:pPr>
      <w:r>
        <w:rPr>
          <w:rFonts w:ascii="Times New Roman"/>
          <w:b w:val="false"/>
          <w:i w:val="false"/>
          <w:color w:val="000000"/>
          <w:sz w:val="28"/>
        </w:rPr>
        <w:t>
      3. 2021 жылға облыстық бюджеттен аудандық бюджетке берілетін субвенция көлемі 6 162 763 мың теңге сомасында белгіленсін.</w:t>
      </w:r>
    </w:p>
    <w:bookmarkEnd w:id="21"/>
    <w:bookmarkStart w:name="z29" w:id="22"/>
    <w:p>
      <w:pPr>
        <w:spacing w:after="0"/>
        <w:ind w:left="0"/>
        <w:jc w:val="both"/>
      </w:pPr>
      <w:r>
        <w:rPr>
          <w:rFonts w:ascii="Times New Roman"/>
          <w:b w:val="false"/>
          <w:i w:val="false"/>
          <w:color w:val="000000"/>
          <w:sz w:val="28"/>
        </w:rPr>
        <w:t>
      4. 2021 жылға аудандық бюджеттен ауылдық округтердің бюджеттеріне берілетін субвенциялардың көлемдері 803 544 мың теңге сомасында белгіленсін, оның ішінде:</w:t>
      </w:r>
    </w:p>
    <w:bookmarkEnd w:id="22"/>
    <w:bookmarkStart w:name="z30" w:id="23"/>
    <w:p>
      <w:pPr>
        <w:spacing w:after="0"/>
        <w:ind w:left="0"/>
        <w:jc w:val="both"/>
      </w:pPr>
      <w:r>
        <w:rPr>
          <w:rFonts w:ascii="Times New Roman"/>
          <w:b w:val="false"/>
          <w:i w:val="false"/>
          <w:color w:val="000000"/>
          <w:sz w:val="28"/>
        </w:rPr>
        <w:t>
      Құрманғазы ауылдық округіне 58 999 мың теңге;</w:t>
      </w:r>
    </w:p>
    <w:bookmarkEnd w:id="23"/>
    <w:bookmarkStart w:name="z31" w:id="24"/>
    <w:p>
      <w:pPr>
        <w:spacing w:after="0"/>
        <w:ind w:left="0"/>
        <w:jc w:val="both"/>
      </w:pPr>
      <w:r>
        <w:rPr>
          <w:rFonts w:ascii="Times New Roman"/>
          <w:b w:val="false"/>
          <w:i w:val="false"/>
          <w:color w:val="000000"/>
          <w:sz w:val="28"/>
        </w:rPr>
        <w:t>
      Мақаш ауылдық округіне 56 146 мың теңге;</w:t>
      </w:r>
    </w:p>
    <w:bookmarkEnd w:id="24"/>
    <w:bookmarkStart w:name="z32" w:id="25"/>
    <w:p>
      <w:pPr>
        <w:spacing w:after="0"/>
        <w:ind w:left="0"/>
        <w:jc w:val="both"/>
      </w:pPr>
      <w:r>
        <w:rPr>
          <w:rFonts w:ascii="Times New Roman"/>
          <w:b w:val="false"/>
          <w:i w:val="false"/>
          <w:color w:val="000000"/>
          <w:sz w:val="28"/>
        </w:rPr>
        <w:t>
      Ақкөл ауылдық округіне 42 985 мың теңге;</w:t>
      </w:r>
    </w:p>
    <w:bookmarkEnd w:id="25"/>
    <w:bookmarkStart w:name="z33" w:id="26"/>
    <w:p>
      <w:pPr>
        <w:spacing w:after="0"/>
        <w:ind w:left="0"/>
        <w:jc w:val="both"/>
      </w:pPr>
      <w:r>
        <w:rPr>
          <w:rFonts w:ascii="Times New Roman"/>
          <w:b w:val="false"/>
          <w:i w:val="false"/>
          <w:color w:val="000000"/>
          <w:sz w:val="28"/>
        </w:rPr>
        <w:t>
      Еңбекші ауылдық округіне 38 708 мың теңге;</w:t>
      </w:r>
    </w:p>
    <w:bookmarkEnd w:id="26"/>
    <w:bookmarkStart w:name="z34" w:id="27"/>
    <w:p>
      <w:pPr>
        <w:spacing w:after="0"/>
        <w:ind w:left="0"/>
        <w:jc w:val="both"/>
      </w:pPr>
      <w:r>
        <w:rPr>
          <w:rFonts w:ascii="Times New Roman"/>
          <w:b w:val="false"/>
          <w:i w:val="false"/>
          <w:color w:val="000000"/>
          <w:sz w:val="28"/>
        </w:rPr>
        <w:t>
      Нұржау ауылдық округіне 45 154 мың теңге;</w:t>
      </w:r>
    </w:p>
    <w:bookmarkEnd w:id="27"/>
    <w:bookmarkStart w:name="z35" w:id="28"/>
    <w:p>
      <w:pPr>
        <w:spacing w:after="0"/>
        <w:ind w:left="0"/>
        <w:jc w:val="both"/>
      </w:pPr>
      <w:r>
        <w:rPr>
          <w:rFonts w:ascii="Times New Roman"/>
          <w:b w:val="false"/>
          <w:i w:val="false"/>
          <w:color w:val="000000"/>
          <w:sz w:val="28"/>
        </w:rPr>
        <w:t>
      Азғыр ауылдық округіне 38 567 мың теңге;</w:t>
      </w:r>
    </w:p>
    <w:bookmarkEnd w:id="28"/>
    <w:bookmarkStart w:name="z36" w:id="29"/>
    <w:p>
      <w:pPr>
        <w:spacing w:after="0"/>
        <w:ind w:left="0"/>
        <w:jc w:val="both"/>
      </w:pPr>
      <w:r>
        <w:rPr>
          <w:rFonts w:ascii="Times New Roman"/>
          <w:b w:val="false"/>
          <w:i w:val="false"/>
          <w:color w:val="000000"/>
          <w:sz w:val="28"/>
        </w:rPr>
        <w:t>
      Дынғызыл ауылдық округіне 36 975 мың теңге;</w:t>
      </w:r>
    </w:p>
    <w:bookmarkEnd w:id="29"/>
    <w:bookmarkStart w:name="z37" w:id="30"/>
    <w:p>
      <w:pPr>
        <w:spacing w:after="0"/>
        <w:ind w:left="0"/>
        <w:jc w:val="both"/>
      </w:pPr>
      <w:r>
        <w:rPr>
          <w:rFonts w:ascii="Times New Roman"/>
          <w:b w:val="false"/>
          <w:i w:val="false"/>
          <w:color w:val="000000"/>
          <w:sz w:val="28"/>
        </w:rPr>
        <w:t>
      Жаңаталап ауылдық округіне 48 060 мың теңге;</w:t>
      </w:r>
    </w:p>
    <w:bookmarkEnd w:id="30"/>
    <w:bookmarkStart w:name="z38" w:id="31"/>
    <w:p>
      <w:pPr>
        <w:spacing w:after="0"/>
        <w:ind w:left="0"/>
        <w:jc w:val="both"/>
      </w:pPr>
      <w:r>
        <w:rPr>
          <w:rFonts w:ascii="Times New Roman"/>
          <w:b w:val="false"/>
          <w:i w:val="false"/>
          <w:color w:val="000000"/>
          <w:sz w:val="28"/>
        </w:rPr>
        <w:t>
      Сүйіндік ауылдық округіне 58 126 мың теңге;</w:t>
      </w:r>
    </w:p>
    <w:bookmarkEnd w:id="31"/>
    <w:bookmarkStart w:name="z39" w:id="32"/>
    <w:p>
      <w:pPr>
        <w:spacing w:after="0"/>
        <w:ind w:left="0"/>
        <w:jc w:val="both"/>
      </w:pPr>
      <w:r>
        <w:rPr>
          <w:rFonts w:ascii="Times New Roman"/>
          <w:b w:val="false"/>
          <w:i w:val="false"/>
          <w:color w:val="000000"/>
          <w:sz w:val="28"/>
        </w:rPr>
        <w:t>
      Бірлік ауылдық округіне 28 261 мың теңге;</w:t>
      </w:r>
    </w:p>
    <w:bookmarkEnd w:id="32"/>
    <w:bookmarkStart w:name="z40" w:id="33"/>
    <w:p>
      <w:pPr>
        <w:spacing w:after="0"/>
        <w:ind w:left="0"/>
        <w:jc w:val="both"/>
      </w:pPr>
      <w:r>
        <w:rPr>
          <w:rFonts w:ascii="Times New Roman"/>
          <w:b w:val="false"/>
          <w:i w:val="false"/>
          <w:color w:val="000000"/>
          <w:sz w:val="28"/>
        </w:rPr>
        <w:t>
      Кудряшов ауылдық округіне 37 585 мың теңге;</w:t>
      </w:r>
    </w:p>
    <w:bookmarkEnd w:id="33"/>
    <w:bookmarkStart w:name="z41" w:id="34"/>
    <w:p>
      <w:pPr>
        <w:spacing w:after="0"/>
        <w:ind w:left="0"/>
        <w:jc w:val="both"/>
      </w:pPr>
      <w:r>
        <w:rPr>
          <w:rFonts w:ascii="Times New Roman"/>
          <w:b w:val="false"/>
          <w:i w:val="false"/>
          <w:color w:val="000000"/>
          <w:sz w:val="28"/>
        </w:rPr>
        <w:t>
      Орлы ауылдық округіне 43 543 мың теңге;</w:t>
      </w:r>
    </w:p>
    <w:bookmarkEnd w:id="34"/>
    <w:bookmarkStart w:name="z42" w:id="35"/>
    <w:p>
      <w:pPr>
        <w:spacing w:after="0"/>
        <w:ind w:left="0"/>
        <w:jc w:val="both"/>
      </w:pPr>
      <w:r>
        <w:rPr>
          <w:rFonts w:ascii="Times New Roman"/>
          <w:b w:val="false"/>
          <w:i w:val="false"/>
          <w:color w:val="000000"/>
          <w:sz w:val="28"/>
        </w:rPr>
        <w:t>
      Байда ауылдық округіне 40 226 мың теңге;</w:t>
      </w:r>
    </w:p>
    <w:bookmarkEnd w:id="35"/>
    <w:bookmarkStart w:name="z43" w:id="36"/>
    <w:p>
      <w:pPr>
        <w:spacing w:after="0"/>
        <w:ind w:left="0"/>
        <w:jc w:val="both"/>
      </w:pPr>
      <w:r>
        <w:rPr>
          <w:rFonts w:ascii="Times New Roman"/>
          <w:b w:val="false"/>
          <w:i w:val="false"/>
          <w:color w:val="000000"/>
          <w:sz w:val="28"/>
        </w:rPr>
        <w:t>
      Теңіз ауылдық округіне 38 610 мың теңге;</w:t>
      </w:r>
    </w:p>
    <w:bookmarkEnd w:id="36"/>
    <w:bookmarkStart w:name="z44" w:id="37"/>
    <w:p>
      <w:pPr>
        <w:spacing w:after="0"/>
        <w:ind w:left="0"/>
        <w:jc w:val="both"/>
      </w:pPr>
      <w:r>
        <w:rPr>
          <w:rFonts w:ascii="Times New Roman"/>
          <w:b w:val="false"/>
          <w:i w:val="false"/>
          <w:color w:val="000000"/>
          <w:sz w:val="28"/>
        </w:rPr>
        <w:t>
      Сафон ауылдық округіне 43 613 мың теңге;</w:t>
      </w:r>
    </w:p>
    <w:bookmarkEnd w:id="37"/>
    <w:bookmarkStart w:name="z45" w:id="38"/>
    <w:p>
      <w:pPr>
        <w:spacing w:after="0"/>
        <w:ind w:left="0"/>
        <w:jc w:val="both"/>
      </w:pPr>
      <w:r>
        <w:rPr>
          <w:rFonts w:ascii="Times New Roman"/>
          <w:b w:val="false"/>
          <w:i w:val="false"/>
          <w:color w:val="000000"/>
          <w:sz w:val="28"/>
        </w:rPr>
        <w:t>
      Қиғаш ауылдық округіне 40 010 мың теңге;</w:t>
      </w:r>
    </w:p>
    <w:bookmarkEnd w:id="38"/>
    <w:bookmarkStart w:name="z46" w:id="39"/>
    <w:p>
      <w:pPr>
        <w:spacing w:after="0"/>
        <w:ind w:left="0"/>
        <w:jc w:val="both"/>
      </w:pPr>
      <w:r>
        <w:rPr>
          <w:rFonts w:ascii="Times New Roman"/>
          <w:b w:val="false"/>
          <w:i w:val="false"/>
          <w:color w:val="000000"/>
          <w:sz w:val="28"/>
        </w:rPr>
        <w:t>
      Шортанбай ауылдық округіне 41 347 мың теңге;</w:t>
      </w:r>
    </w:p>
    <w:bookmarkEnd w:id="39"/>
    <w:bookmarkStart w:name="z47" w:id="40"/>
    <w:p>
      <w:pPr>
        <w:spacing w:after="0"/>
        <w:ind w:left="0"/>
        <w:jc w:val="both"/>
      </w:pPr>
      <w:r>
        <w:rPr>
          <w:rFonts w:ascii="Times New Roman"/>
          <w:b w:val="false"/>
          <w:i w:val="false"/>
          <w:color w:val="000000"/>
          <w:sz w:val="28"/>
        </w:rPr>
        <w:t>
      Көптоғай ауылдық округіне 28 909 мың теңге;</w:t>
      </w:r>
    </w:p>
    <w:bookmarkEnd w:id="40"/>
    <w:bookmarkStart w:name="z48" w:id="41"/>
    <w:p>
      <w:pPr>
        <w:spacing w:after="0"/>
        <w:ind w:left="0"/>
        <w:jc w:val="both"/>
      </w:pPr>
      <w:r>
        <w:rPr>
          <w:rFonts w:ascii="Times New Roman"/>
          <w:b w:val="false"/>
          <w:i w:val="false"/>
          <w:color w:val="000000"/>
          <w:sz w:val="28"/>
        </w:rPr>
        <w:t>
      Асан ауылдық округіне 37 720 мың теңге.</w:t>
      </w:r>
    </w:p>
    <w:bookmarkEnd w:id="41"/>
    <w:bookmarkStart w:name="z49" w:id="42"/>
    <w:p>
      <w:pPr>
        <w:spacing w:after="0"/>
        <w:ind w:left="0"/>
        <w:jc w:val="both"/>
      </w:pPr>
      <w:r>
        <w:rPr>
          <w:rFonts w:ascii="Times New Roman"/>
          <w:b w:val="false"/>
          <w:i w:val="false"/>
          <w:color w:val="000000"/>
          <w:sz w:val="28"/>
        </w:rPr>
        <w:t>
      5. 2021 жылға аудандық бюджеттен ауылдық округтердің бюджеттеріне келесі көлемдерде трансферттер беру белгіленсін:</w:t>
      </w:r>
    </w:p>
    <w:bookmarkEnd w:id="42"/>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31 301 мың теңге;</w:t>
      </w:r>
    </w:p>
    <w:p>
      <w:pPr>
        <w:spacing w:after="0"/>
        <w:ind w:left="0"/>
        <w:jc w:val="both"/>
      </w:pPr>
      <w:r>
        <w:rPr>
          <w:rFonts w:ascii="Times New Roman"/>
          <w:b w:val="false"/>
          <w:i w:val="false"/>
          <w:color w:val="000000"/>
          <w:sz w:val="28"/>
        </w:rPr>
        <w:t>
      азаматтардың жекелеген санаттарына тұрғын үй сатып алуға 40 000 мың теңге;</w:t>
      </w:r>
    </w:p>
    <w:p>
      <w:pPr>
        <w:spacing w:after="0"/>
        <w:ind w:left="0"/>
        <w:jc w:val="both"/>
      </w:pPr>
      <w:r>
        <w:rPr>
          <w:rFonts w:ascii="Times New Roman"/>
          <w:b w:val="false"/>
          <w:i w:val="false"/>
          <w:color w:val="000000"/>
          <w:sz w:val="28"/>
        </w:rPr>
        <w:t>
      елді мекендердің сумен жабдықтау жүйесінің жұмысын қамтамасыз етуге 13 266 мың теңге;</w:t>
      </w:r>
    </w:p>
    <w:p>
      <w:pPr>
        <w:spacing w:after="0"/>
        <w:ind w:left="0"/>
        <w:jc w:val="both"/>
      </w:pPr>
      <w:r>
        <w:rPr>
          <w:rFonts w:ascii="Times New Roman"/>
          <w:b w:val="false"/>
          <w:i w:val="false"/>
          <w:color w:val="000000"/>
          <w:sz w:val="28"/>
        </w:rPr>
        <w:t>
      қысқы мерзімге дайындық жұмыстарын жүргізуге 110 063 мың теңге;</w:t>
      </w:r>
    </w:p>
    <w:p>
      <w:pPr>
        <w:spacing w:after="0"/>
        <w:ind w:left="0"/>
        <w:jc w:val="both"/>
      </w:pPr>
      <w:r>
        <w:rPr>
          <w:rFonts w:ascii="Times New Roman"/>
          <w:b w:val="false"/>
          <w:i w:val="false"/>
          <w:color w:val="000000"/>
          <w:sz w:val="28"/>
        </w:rPr>
        <w:t>
      мәдениет ұйымдарын ағымдағы ұстауға, материалдық-техникалық жарақтандыруға және күрделі жөндеуге 35 939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5 - тармақ жаңа редакцияда - Атырау облысы Құрманғазы аудандық мәслихатының 10.12.2021 № </w:t>
      </w:r>
      <w:r>
        <w:rPr>
          <w:rFonts w:ascii="Times New Roman"/>
          <w:b w:val="false"/>
          <w:i w:val="false"/>
          <w:color w:val="000000"/>
          <w:sz w:val="28"/>
        </w:rPr>
        <w:t>89-VII</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53" w:id="43"/>
    <w:p>
      <w:pPr>
        <w:spacing w:after="0"/>
        <w:ind w:left="0"/>
        <w:jc w:val="both"/>
      </w:pPr>
      <w:r>
        <w:rPr>
          <w:rFonts w:ascii="Times New Roman"/>
          <w:b w:val="false"/>
          <w:i w:val="false"/>
          <w:color w:val="000000"/>
          <w:sz w:val="28"/>
        </w:rPr>
        <w:t>
      6. 2021 жылға жергілікті атқарушы органның резерві 38 030 мың теңге сомасында бекітілсін.</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6 - тармақ жаңа редакцияда - Атырау облысы Құрманғазы аудандық мәслихатының 10.12.2021 № </w:t>
      </w:r>
      <w:r>
        <w:rPr>
          <w:rFonts w:ascii="Times New Roman"/>
          <w:b w:val="false"/>
          <w:i w:val="false"/>
          <w:color w:val="000000"/>
          <w:sz w:val="28"/>
        </w:rPr>
        <w:t>89-VII</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54" w:id="44"/>
    <w:p>
      <w:pPr>
        <w:spacing w:after="0"/>
        <w:ind w:left="0"/>
        <w:jc w:val="both"/>
      </w:pPr>
      <w:r>
        <w:rPr>
          <w:rFonts w:ascii="Times New Roman"/>
          <w:b w:val="false"/>
          <w:i w:val="false"/>
          <w:color w:val="000000"/>
          <w:sz w:val="28"/>
        </w:rPr>
        <w:t>
      7. 2021 жылға арналған аудандық бюджетте республикалық бюджеттен келесі көлемдерде ағымдағы нысаналы трансферттер көзделгені ескерілсін:</w:t>
      </w:r>
    </w:p>
    <w:bookmarkEnd w:id="44"/>
    <w:p>
      <w:pPr>
        <w:spacing w:after="0"/>
        <w:ind w:left="0"/>
        <w:jc w:val="both"/>
      </w:pPr>
      <w:r>
        <w:rPr>
          <w:rFonts w:ascii="Times New Roman"/>
          <w:b w:val="false"/>
          <w:i w:val="false"/>
          <w:color w:val="000000"/>
          <w:sz w:val="28"/>
        </w:rPr>
        <w:t>
      мемлекеттік атаулы әлеуметтік көмекті төлеуге 103 392 мың теңге;</w:t>
      </w:r>
    </w:p>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19 258 мың теңге;</w:t>
      </w:r>
    </w:p>
    <w:p>
      <w:pPr>
        <w:spacing w:after="0"/>
        <w:ind w:left="0"/>
        <w:jc w:val="both"/>
      </w:pPr>
      <w:r>
        <w:rPr>
          <w:rFonts w:ascii="Times New Roman"/>
          <w:b w:val="false"/>
          <w:i w:val="false"/>
          <w:color w:val="000000"/>
          <w:sz w:val="28"/>
        </w:rPr>
        <w:t>
      еңбек нарығын дамытуға 141 167 мың теңге;</w:t>
      </w:r>
    </w:p>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15 104 мың теңге;</w:t>
      </w:r>
    </w:p>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67 821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 тармақ жаңа редакцияда - Атырау облысы Құрманғазы аудандық мәслихатының 10.12.2021 № </w:t>
      </w:r>
      <w:r>
        <w:rPr>
          <w:rFonts w:ascii="Times New Roman"/>
          <w:b w:val="false"/>
          <w:i w:val="false"/>
          <w:color w:val="000000"/>
          <w:sz w:val="28"/>
        </w:rPr>
        <w:t>89-VII</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60" w:id="45"/>
    <w:p>
      <w:pPr>
        <w:spacing w:after="0"/>
        <w:ind w:left="0"/>
        <w:jc w:val="both"/>
      </w:pPr>
      <w:r>
        <w:rPr>
          <w:rFonts w:ascii="Times New Roman"/>
          <w:b w:val="false"/>
          <w:i w:val="false"/>
          <w:color w:val="000000"/>
          <w:sz w:val="28"/>
        </w:rPr>
        <w:t>
      8. 2021 жылға арналған аудандық бюджетте облыстық бюджеттен келесі көлемдерде нысаналы ағымдағы трансферттер көзделгені ескерілсін:</w:t>
      </w:r>
    </w:p>
    <w:bookmarkEnd w:id="45"/>
    <w:p>
      <w:pPr>
        <w:spacing w:after="0"/>
        <w:ind w:left="0"/>
        <w:jc w:val="both"/>
      </w:pPr>
      <w:r>
        <w:rPr>
          <w:rFonts w:ascii="Times New Roman"/>
          <w:b w:val="false"/>
          <w:i w:val="false"/>
          <w:color w:val="000000"/>
          <w:sz w:val="28"/>
        </w:rPr>
        <w:t>
      азаматтардың жекелеген санаттарына тұрғын үй сатып алуға 52 277 мың теңге;</w:t>
      </w:r>
    </w:p>
    <w:p>
      <w:pPr>
        <w:spacing w:after="0"/>
        <w:ind w:left="0"/>
        <w:jc w:val="both"/>
      </w:pPr>
      <w:r>
        <w:rPr>
          <w:rFonts w:ascii="Times New Roman"/>
          <w:b w:val="false"/>
          <w:i w:val="false"/>
          <w:color w:val="000000"/>
          <w:sz w:val="28"/>
        </w:rPr>
        <w:t>
      елді мекендердің сумен жабдықтау жүйесінің жұмысын қамтамасыз етуге 13 266 мың теңге;</w:t>
      </w:r>
    </w:p>
    <w:p>
      <w:pPr>
        <w:spacing w:after="0"/>
        <w:ind w:left="0"/>
        <w:jc w:val="both"/>
      </w:pPr>
      <w:r>
        <w:rPr>
          <w:rFonts w:ascii="Times New Roman"/>
          <w:b w:val="false"/>
          <w:i w:val="false"/>
          <w:color w:val="000000"/>
          <w:sz w:val="28"/>
        </w:rPr>
        <w:t>
      азаматтардың жекелеген санаттарына әлеуметтік көмек көрсетуге 75 840 мың теңге;</w:t>
      </w:r>
    </w:p>
    <w:p>
      <w:pPr>
        <w:spacing w:after="0"/>
        <w:ind w:left="0"/>
        <w:jc w:val="both"/>
      </w:pPr>
      <w:r>
        <w:rPr>
          <w:rFonts w:ascii="Times New Roman"/>
          <w:b w:val="false"/>
          <w:i w:val="false"/>
          <w:color w:val="000000"/>
          <w:sz w:val="28"/>
        </w:rPr>
        <w:t>
      қысқы мерзімге дайындық жұмыстарын жүргізуге 111 433 мың теңге;</w:t>
      </w:r>
    </w:p>
    <w:p>
      <w:pPr>
        <w:spacing w:after="0"/>
        <w:ind w:left="0"/>
        <w:jc w:val="both"/>
      </w:pPr>
      <w:r>
        <w:rPr>
          <w:rFonts w:ascii="Times New Roman"/>
          <w:b w:val="false"/>
          <w:i w:val="false"/>
          <w:color w:val="000000"/>
          <w:sz w:val="28"/>
        </w:rPr>
        <w:t>
      жолаушылар тасымалдарын субсидиялауға 25 000 мың теңге;</w:t>
      </w:r>
    </w:p>
    <w:p>
      <w:pPr>
        <w:spacing w:after="0"/>
        <w:ind w:left="0"/>
        <w:jc w:val="both"/>
      </w:pPr>
      <w:r>
        <w:rPr>
          <w:rFonts w:ascii="Times New Roman"/>
          <w:b w:val="false"/>
          <w:i w:val="false"/>
          <w:color w:val="000000"/>
          <w:sz w:val="28"/>
        </w:rPr>
        <w:t>
      мәдениет ұйымдарын ағымдағы ұстауға, материалдық-техникалық жарақтандыруға және күрделі жөндеуге 35 939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8 - тармақ жаңа редакцияда - Атырау облысы Құрманғазы аудандық мәслихатының 10.12.2021 № </w:t>
      </w:r>
      <w:r>
        <w:rPr>
          <w:rFonts w:ascii="Times New Roman"/>
          <w:b w:val="false"/>
          <w:i w:val="false"/>
          <w:color w:val="000000"/>
          <w:sz w:val="28"/>
        </w:rPr>
        <w:t>89-VII</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63" w:id="46"/>
    <w:p>
      <w:pPr>
        <w:spacing w:after="0"/>
        <w:ind w:left="0"/>
        <w:jc w:val="both"/>
      </w:pPr>
      <w:r>
        <w:rPr>
          <w:rFonts w:ascii="Times New Roman"/>
          <w:b w:val="false"/>
          <w:i w:val="false"/>
          <w:color w:val="000000"/>
          <w:sz w:val="28"/>
        </w:rPr>
        <w:t>
      9. 2021 жылға арналған аудандық бюджетте республикалық бюджеттен көлік инфрақұрылымын дамытуға 200 000 мың теңге сомасында нысаналы даму трансферті көзделгені ескерілсін.</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9 - тармақ жаңа редакцияда - Атырау облысы Құрманғазы аудандық мәслихатының 29.03.2021 № </w:t>
      </w:r>
      <w:r>
        <w:rPr>
          <w:rFonts w:ascii="Times New Roman"/>
          <w:b w:val="false"/>
          <w:i w:val="false"/>
          <w:color w:val="000000"/>
          <w:sz w:val="28"/>
        </w:rPr>
        <w:t>28-VІI</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68" w:id="47"/>
    <w:p>
      <w:pPr>
        <w:spacing w:after="0"/>
        <w:ind w:left="0"/>
        <w:jc w:val="both"/>
      </w:pPr>
      <w:r>
        <w:rPr>
          <w:rFonts w:ascii="Times New Roman"/>
          <w:b w:val="false"/>
          <w:i w:val="false"/>
          <w:color w:val="000000"/>
          <w:sz w:val="28"/>
        </w:rPr>
        <w:t>
      10. 2021 жылға арналған аудандық бюджетте республикалық бюджеттен жергілікті атқарушы органдарға мамандарды әлеуметтік қолдау шараларын іске асыру үшін 43 755 мың теңге сомасында бюджеттік кредиттер көзделгені ескерілсін.</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 тармақ жаңа редакцияда - Атырау облысы Құрманғазы аудандық мәслихатының 10.12.2021 № </w:t>
      </w:r>
      <w:r>
        <w:rPr>
          <w:rFonts w:ascii="Times New Roman"/>
          <w:b w:val="false"/>
          <w:i w:val="false"/>
          <w:color w:val="000000"/>
          <w:sz w:val="28"/>
        </w:rPr>
        <w:t>89-VII</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69" w:id="48"/>
    <w:p>
      <w:pPr>
        <w:spacing w:after="0"/>
        <w:ind w:left="0"/>
        <w:jc w:val="both"/>
      </w:pPr>
      <w:r>
        <w:rPr>
          <w:rFonts w:ascii="Times New Roman"/>
          <w:b w:val="false"/>
          <w:i w:val="false"/>
          <w:color w:val="000000"/>
          <w:sz w:val="28"/>
        </w:rPr>
        <w:t>
      11. 2021 жылға арналған аудандық бюджетте облыстық бюджеттен келесі көлемдерде нысаналы даму трансферттері көзделгені ескерілсін:</w:t>
      </w:r>
    </w:p>
    <w:bookmarkEnd w:id="48"/>
    <w:bookmarkStart w:name="z58" w:id="49"/>
    <w:p>
      <w:pPr>
        <w:spacing w:after="0"/>
        <w:ind w:left="0"/>
        <w:jc w:val="both"/>
      </w:pPr>
      <w:r>
        <w:rPr>
          <w:rFonts w:ascii="Times New Roman"/>
          <w:b w:val="false"/>
          <w:i w:val="false"/>
          <w:color w:val="000000"/>
          <w:sz w:val="28"/>
        </w:rPr>
        <w:t>
      ауылдық елді мекендерде сумен жабдықтау және су бұру жүйесін дамытуға 323 325 мың теңге;</w:t>
      </w:r>
    </w:p>
    <w:bookmarkEnd w:id="49"/>
    <w:bookmarkStart w:name="z59" w:id="50"/>
    <w:p>
      <w:pPr>
        <w:spacing w:after="0"/>
        <w:ind w:left="0"/>
        <w:jc w:val="both"/>
      </w:pPr>
      <w:r>
        <w:rPr>
          <w:rFonts w:ascii="Times New Roman"/>
          <w:b w:val="false"/>
          <w:i w:val="false"/>
          <w:color w:val="000000"/>
          <w:sz w:val="28"/>
        </w:rPr>
        <w:t>
      инженерлік инфрақұрылымның құрылысына 41 554 мың теңге;</w:t>
      </w:r>
    </w:p>
    <w:bookmarkEnd w:id="50"/>
    <w:p>
      <w:pPr>
        <w:spacing w:after="0"/>
        <w:ind w:left="0"/>
        <w:jc w:val="both"/>
      </w:pPr>
      <w:r>
        <w:rPr>
          <w:rFonts w:ascii="Times New Roman"/>
          <w:b w:val="false"/>
          <w:i w:val="false"/>
          <w:color w:val="000000"/>
          <w:sz w:val="28"/>
        </w:rPr>
        <w:t>
      тұрғын үй құрылысына 71 524 мың теңге;</w:t>
      </w:r>
    </w:p>
    <w:bookmarkStart w:name="z61" w:id="51"/>
    <w:p>
      <w:pPr>
        <w:spacing w:after="0"/>
        <w:ind w:left="0"/>
        <w:jc w:val="both"/>
      </w:pPr>
      <w:r>
        <w:rPr>
          <w:rFonts w:ascii="Times New Roman"/>
          <w:b w:val="false"/>
          <w:i w:val="false"/>
          <w:color w:val="000000"/>
          <w:sz w:val="28"/>
        </w:rPr>
        <w:t>
      мәдениет объектілерін дамытуға 34 824 мың теңге;</w:t>
      </w:r>
    </w:p>
    <w:bookmarkEnd w:id="51"/>
    <w:bookmarkStart w:name="z62" w:id="52"/>
    <w:p>
      <w:pPr>
        <w:spacing w:after="0"/>
        <w:ind w:left="0"/>
        <w:jc w:val="both"/>
      </w:pPr>
      <w:r>
        <w:rPr>
          <w:rFonts w:ascii="Times New Roman"/>
          <w:b w:val="false"/>
          <w:i w:val="false"/>
          <w:color w:val="000000"/>
          <w:sz w:val="28"/>
        </w:rPr>
        <w:t>
      көлік инфрақұрылымын дамытуға 502 645 мың теңге;</w:t>
      </w:r>
    </w:p>
    <w:bookmarkEnd w:id="52"/>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инфрақұрылымды дамытуға 28 080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11 - тармақ жаңа редакцияда - Атырау облысы Құрманғазы аудандық мәслихатының 10.12.2021 № </w:t>
      </w:r>
      <w:r>
        <w:rPr>
          <w:rFonts w:ascii="Times New Roman"/>
          <w:b w:val="false"/>
          <w:i w:val="false"/>
          <w:color w:val="000000"/>
          <w:sz w:val="28"/>
        </w:rPr>
        <w:t>89-VII</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75" w:id="53"/>
    <w:p>
      <w:pPr>
        <w:spacing w:after="0"/>
        <w:ind w:left="0"/>
        <w:jc w:val="both"/>
      </w:pPr>
      <w:r>
        <w:rPr>
          <w:rFonts w:ascii="Times New Roman"/>
          <w:b w:val="false"/>
          <w:i w:val="false"/>
          <w:color w:val="000000"/>
          <w:sz w:val="28"/>
        </w:rPr>
        <w:t>
      12. Осы шешімнің орындалуын бақылау аудандық мәслихаттың экономика, салық және бюджет саясаты жөніндегі тұрақты комиссиясына (төрағасы Б.Кенжебаев) жүктелсін.</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12 - тармақ жаңа редакцияда - Атырау облысы Құрманғазы аудандық мәслихатының 29.03.2021 № </w:t>
      </w:r>
      <w:r>
        <w:rPr>
          <w:rFonts w:ascii="Times New Roman"/>
          <w:b w:val="false"/>
          <w:i w:val="false"/>
          <w:color w:val="000000"/>
          <w:sz w:val="28"/>
        </w:rPr>
        <w:t>28-VІI</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76" w:id="54"/>
    <w:p>
      <w:pPr>
        <w:spacing w:after="0"/>
        <w:ind w:left="0"/>
        <w:jc w:val="both"/>
      </w:pPr>
      <w:r>
        <w:rPr>
          <w:rFonts w:ascii="Times New Roman"/>
          <w:b w:val="false"/>
          <w:i w:val="false"/>
          <w:color w:val="000000"/>
          <w:sz w:val="28"/>
        </w:rPr>
        <w:t>
      13. Осы шешім 2021 жылдың 1 қаңтарынан бастап қолданысқа енгізіледі.</w:t>
      </w:r>
    </w:p>
    <w:bookmarkEnd w:id="54"/>
    <w:bookmarkStart w:name="z85" w:id="55"/>
    <w:p>
      <w:pPr>
        <w:spacing w:after="0"/>
        <w:ind w:left="0"/>
        <w:jc w:val="both"/>
      </w:pPr>
      <w:r>
        <w:rPr>
          <w:rFonts w:ascii="Times New Roman"/>
          <w:b w:val="false"/>
          <w:i w:val="false"/>
          <w:color w:val="000000"/>
          <w:sz w:val="28"/>
        </w:rPr>
        <w:t>
      14. 2021 жылға арналған аудандық бюджетте Қазақстан Республикасының Ұлттық қорынан келесі көлемдерде нысаналы даму трансферттері көзделгені ескерілсін:</w:t>
      </w:r>
    </w:p>
    <w:bookmarkEnd w:id="55"/>
    <w:bookmarkStart w:name="z110" w:id="56"/>
    <w:p>
      <w:pPr>
        <w:spacing w:after="0"/>
        <w:ind w:left="0"/>
        <w:jc w:val="both"/>
      </w:pPr>
      <w:r>
        <w:rPr>
          <w:rFonts w:ascii="Times New Roman"/>
          <w:b w:val="false"/>
          <w:i w:val="false"/>
          <w:color w:val="000000"/>
          <w:sz w:val="28"/>
        </w:rPr>
        <w:t>
      "Нұрлы жер" тұрғын үй құрылысы бағдарламасы шеңберінде коммуналдық тұрғын үй қорының тұрғын үйін жобалауға және (немесе) салуға, реконструкциялауға 791 825 мың теңге;</w:t>
      </w:r>
    </w:p>
    <w:bookmarkEnd w:id="56"/>
    <w:bookmarkStart w:name="z50" w:id="57"/>
    <w:p>
      <w:pPr>
        <w:spacing w:after="0"/>
        <w:ind w:left="0"/>
        <w:jc w:val="both"/>
      </w:pPr>
      <w:r>
        <w:rPr>
          <w:rFonts w:ascii="Times New Roman"/>
          <w:b w:val="false"/>
          <w:i w:val="false"/>
          <w:color w:val="000000"/>
          <w:sz w:val="28"/>
        </w:rPr>
        <w:t>
      "Өңірлерді дамытудың 2020 жылға дейінгі бағдарламасы" шеңберінде ауылдық елді мекендердегі сумен жабдықтау және су бұру жүйелерін дамытуға 279 822 мың теңге;</w:t>
      </w:r>
    </w:p>
    <w:bookmarkEnd w:id="57"/>
    <w:bookmarkStart w:name="z51" w:id="58"/>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инфрақұрылымды дамытуға 725 558 мың теңге;</w:t>
      </w:r>
    </w:p>
    <w:bookmarkEnd w:id="58"/>
    <w:bookmarkStart w:name="z52" w:id="59"/>
    <w:p>
      <w:pPr>
        <w:spacing w:after="0"/>
        <w:ind w:left="0"/>
        <w:jc w:val="both"/>
      </w:pPr>
      <w:r>
        <w:rPr>
          <w:rFonts w:ascii="Times New Roman"/>
          <w:b w:val="false"/>
          <w:i w:val="false"/>
          <w:color w:val="000000"/>
          <w:sz w:val="28"/>
        </w:rPr>
        <w:t>
      көлік инфрақұрылымын дамытуға 375 000 мың теңге.</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14 тармақпен толықтырылды - Атырау облысы Құрманғазы аудандық мәслихатының 29.03.2021 № </w:t>
      </w:r>
      <w:r>
        <w:rPr>
          <w:rFonts w:ascii="Times New Roman"/>
          <w:b w:val="false"/>
          <w:i w:val="false"/>
          <w:color w:val="000000"/>
          <w:sz w:val="28"/>
        </w:rPr>
        <w:t>28-VІI</w:t>
      </w:r>
      <w:r>
        <w:rPr>
          <w:rFonts w:ascii="Times New Roman"/>
          <w:b w:val="false"/>
          <w:i w:val="false"/>
          <w:color w:val="ff0000"/>
          <w:sz w:val="28"/>
        </w:rPr>
        <w:t xml:space="preserve"> (01.01.2021 бастап қолданысқа енгiзiледi) шешімімен; жаңа редакцияда - Атырау облысы Құрманғазы аудандық мәслихатының 12.07.2021 № </w:t>
      </w:r>
      <w:r>
        <w:rPr>
          <w:rFonts w:ascii="Times New Roman"/>
          <w:b w:val="false"/>
          <w:i w:val="false"/>
          <w:color w:val="000000"/>
          <w:sz w:val="28"/>
        </w:rPr>
        <w:t>49-VІI</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86" w:id="60"/>
    <w:p>
      <w:pPr>
        <w:spacing w:after="0"/>
        <w:ind w:left="0"/>
        <w:jc w:val="both"/>
      </w:pPr>
      <w:r>
        <w:rPr>
          <w:rFonts w:ascii="Times New Roman"/>
          <w:b w:val="false"/>
          <w:i w:val="false"/>
          <w:color w:val="000000"/>
          <w:sz w:val="28"/>
        </w:rPr>
        <w:t>
      15. 2021 жылға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жүз еселік айлық есептік көрсеткішке тең сомада көтерме жәрдемақы және бір мың бес жүз еселік айлық есептік көрсеткіштен аспайтын сомада тұрғын үй сатып алу немесе салу үшін бюджеттік кредит қаралғаны ескерілсін.</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15 тармақпен толықтырылды - Атырау облысы Құрманғазы аудандық мәслихатының 29.03.2021 № </w:t>
      </w:r>
      <w:r>
        <w:rPr>
          <w:rFonts w:ascii="Times New Roman"/>
          <w:b w:val="false"/>
          <w:i w:val="false"/>
          <w:color w:val="000000"/>
          <w:sz w:val="28"/>
        </w:rPr>
        <w:t>28-VІI</w:t>
      </w:r>
      <w:r>
        <w:rPr>
          <w:rFonts w:ascii="Times New Roman"/>
          <w:b w:val="false"/>
          <w:i w:val="false"/>
          <w:color w:val="ff0000"/>
          <w:sz w:val="28"/>
        </w:rPr>
        <w:t xml:space="preserve"> (01.01.2021 бастап қолданысқа енгiзiледi) шешімімен.</w:t>
      </w:r>
      <w:r>
        <w:br/>
      </w:r>
      <w:r>
        <w:rPr>
          <w:rFonts w:ascii="Times New Roman"/>
          <w:b w:val="false"/>
          <w:i w:val="false"/>
          <w:color w:val="000000"/>
          <w:sz w:val="28"/>
        </w:rPr>
        <w:t>
</w:t>
      </w:r>
    </w:p>
    <w:bookmarkStart w:name="z113" w:id="61"/>
    <w:p>
      <w:pPr>
        <w:spacing w:after="0"/>
        <w:ind w:left="0"/>
        <w:jc w:val="both"/>
      </w:pPr>
      <w:r>
        <w:rPr>
          <w:rFonts w:ascii="Times New Roman"/>
          <w:b w:val="false"/>
          <w:i w:val="false"/>
          <w:color w:val="000000"/>
          <w:sz w:val="28"/>
        </w:rPr>
        <w:t>
      16. 2021 жылға арналған аудандық бюджетте Қазақстан Республикасының Ұлттық қорынан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63 002 мың теңге сомасында ағымдағы нысаналы трансферт көзделгені ескерілсін.</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16 тармақпен толықтырылды - Атырау облысы Құрманғазы аудандық мәслихатының 12.07.2021 № </w:t>
      </w:r>
      <w:r>
        <w:rPr>
          <w:rFonts w:ascii="Times New Roman"/>
          <w:b w:val="false"/>
          <w:i w:val="false"/>
          <w:color w:val="000000"/>
          <w:sz w:val="28"/>
        </w:rPr>
        <w:t>49-VІI</w:t>
      </w:r>
      <w:r>
        <w:rPr>
          <w:rFonts w:ascii="Times New Roman"/>
          <w:b w:val="false"/>
          <w:i w:val="false"/>
          <w:color w:val="ff0000"/>
          <w:sz w:val="28"/>
        </w:rPr>
        <w:t xml:space="preserve"> (01.01.2021 бастап қолданысқа енгiзiледi) шешімімен; жаңа редакцияда - Атырау облысы Құрманғазы аудандық мәслихатының 11.10.2021 № </w:t>
      </w:r>
      <w:r>
        <w:rPr>
          <w:rFonts w:ascii="Times New Roman"/>
          <w:b w:val="false"/>
          <w:i w:val="false"/>
          <w:color w:val="000000"/>
          <w:sz w:val="28"/>
        </w:rPr>
        <w:t>70-VII</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115" w:id="62"/>
    <w:p>
      <w:pPr>
        <w:spacing w:after="0"/>
        <w:ind w:left="0"/>
        <w:jc w:val="both"/>
      </w:pPr>
      <w:r>
        <w:rPr>
          <w:rFonts w:ascii="Times New Roman"/>
          <w:b w:val="false"/>
          <w:i w:val="false"/>
          <w:color w:val="000000"/>
          <w:sz w:val="28"/>
        </w:rPr>
        <w:t>
      17. 2021 жылға арналған аудандық бюджетте жергілікті атқарушы органдардың қарызын өтеу және борышына қызмет көрсету үшін 28 979 мың теңге көзделгені ескерілсін.</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17 тармақпен толықтырылды - Атырау облысы Құрманғазы аудандық мәслихатының 12.07.2021 № </w:t>
      </w:r>
      <w:r>
        <w:rPr>
          <w:rFonts w:ascii="Times New Roman"/>
          <w:b w:val="false"/>
          <w:i w:val="false"/>
          <w:color w:val="000000"/>
          <w:sz w:val="28"/>
        </w:rPr>
        <w:t>49-VІI</w:t>
      </w:r>
      <w:r>
        <w:rPr>
          <w:rFonts w:ascii="Times New Roman"/>
          <w:b w:val="false"/>
          <w:i w:val="false"/>
          <w:color w:val="ff0000"/>
          <w:sz w:val="28"/>
        </w:rPr>
        <w:t xml:space="preserve"> (01.01.2021 бастап қолданысқа енгiзiледi) шешімімен; жаңа редакцияда - Атырау облысы Құрманғазы аудандық мәслихатының 10.12.2021 № </w:t>
      </w:r>
      <w:r>
        <w:rPr>
          <w:rFonts w:ascii="Times New Roman"/>
          <w:b w:val="false"/>
          <w:i w:val="false"/>
          <w:color w:val="000000"/>
          <w:sz w:val="28"/>
        </w:rPr>
        <w:t>89-VII</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w:t>
            </w:r>
          </w:p>
          <w:p>
            <w:pPr>
              <w:spacing w:after="20"/>
              <w:ind w:left="20"/>
              <w:jc w:val="both"/>
            </w:pPr>
          </w:p>
          <w:p>
            <w:pPr>
              <w:spacing w:after="0"/>
              <w:ind w:left="0"/>
              <w:jc w:val="left"/>
            </w:pPr>
          </w:p>
          <w:p>
            <w:pPr>
              <w:spacing w:after="20"/>
              <w:ind w:left="20"/>
              <w:jc w:val="both"/>
            </w:pPr>
            <w:r>
              <w:rPr>
                <w:rFonts w:ascii="Times New Roman"/>
                <w:b w:val="false"/>
                <w:i/>
                <w:color w:val="000000"/>
                <w:sz w:val="20"/>
              </w:rPr>
              <w:t>тыс LXV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Исмагулов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Жугинисов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 мәслихатының 2020 жылғы 21 желтоқсандағы № 587-VI шешіміне 1 қосымша</w:t>
            </w:r>
          </w:p>
        </w:tc>
      </w:tr>
    </w:tbl>
    <w:bookmarkStart w:name="z80" w:id="63"/>
    <w:p>
      <w:pPr>
        <w:spacing w:after="0"/>
        <w:ind w:left="0"/>
        <w:jc w:val="left"/>
      </w:pPr>
      <w:r>
        <w:rPr>
          <w:rFonts w:ascii="Times New Roman"/>
          <w:b/>
          <w:i w:val="false"/>
          <w:color w:val="000000"/>
        </w:rPr>
        <w:t xml:space="preserve"> 2021 жылға арналған аудан бюджеті</w:t>
      </w:r>
    </w:p>
    <w:bookmarkEnd w:id="63"/>
    <w:bookmarkStart w:name="z117" w:id="64"/>
    <w:p>
      <w:pPr>
        <w:spacing w:after="0"/>
        <w:ind w:left="0"/>
        <w:jc w:val="both"/>
      </w:pPr>
      <w:r>
        <w:rPr>
          <w:rFonts w:ascii="Times New Roman"/>
          <w:b w:val="false"/>
          <w:i w:val="false"/>
          <w:color w:val="ff0000"/>
          <w:sz w:val="28"/>
        </w:rPr>
        <w:t xml:space="preserve">
      Ескерту. 1-қосымша жаңа редакцияда - Атырау облысы Құрманғазы аудандық мәслихатының 10.12.2021 № </w:t>
      </w:r>
      <w:r>
        <w:rPr>
          <w:rFonts w:ascii="Times New Roman"/>
          <w:b w:val="false"/>
          <w:i w:val="false"/>
          <w:color w:val="ff0000"/>
          <w:sz w:val="28"/>
        </w:rPr>
        <w:t>89-VII</w:t>
      </w:r>
      <w:r>
        <w:rPr>
          <w:rFonts w:ascii="Times New Roman"/>
          <w:b w:val="false"/>
          <w:i w:val="false"/>
          <w:color w:val="ff0000"/>
          <w:sz w:val="28"/>
        </w:rPr>
        <w:t xml:space="preserve"> (01.01.2021 бастап қолданысқа енгiзiледi) шешімімен.</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5"/>
          <w:p>
            <w:pPr>
              <w:spacing w:after="20"/>
              <w:ind w:left="20"/>
              <w:jc w:val="both"/>
            </w:pPr>
            <w:r>
              <w:rPr>
                <w:rFonts w:ascii="Times New Roman"/>
                <w:b w:val="false"/>
                <w:i w:val="false"/>
                <w:color w:val="000000"/>
                <w:sz w:val="20"/>
              </w:rPr>
              <w:t>
Санаты</w:t>
            </w:r>
          </w:p>
          <w:bookmarkEnd w:id="65"/>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14 056 203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3 188 090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679 497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664 457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631 386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631 386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1 849 570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1 835 947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68 154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10 763 737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10 763 715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10 763 715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1 226 795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3 374 157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6 162 763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14 175 267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1 038 548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баскарудың жалпы функцияларын орындайтын өкiлдi, атқарушы және басқа органдар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мүлiктi бағалауды жүргiзу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өзгеде мемлекеттiк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807 177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бiрдей әскери мiндеттi атқару шеңберiндегi iс-шаралар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1 113 442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961 518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961 518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салаларындагы өзге де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1 565 814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918 306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салу және (немесе) сатып 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635 231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633 808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жүйесiн дамыту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470 448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денгейде спорттық жарыстар өткiзу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Өнеркәсiп, сәулет, қала құрылысы және құрылыс қызметi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1 209 987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көлiгi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1 120 164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1 120 164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1101364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777 149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777 149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7 823 118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7 823 118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7 823 118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7017667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803544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Қаржылық активтермен жасалатын операциялар бойынша сальдо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119064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 мәслихатының 2020 жылғы 21 желтоқсандағы № 587-VI шешіміне 2 қосымша</w:t>
            </w:r>
          </w:p>
        </w:tc>
      </w:tr>
    </w:tbl>
    <w:bookmarkStart w:name="z82" w:id="66"/>
    <w:p>
      <w:pPr>
        <w:spacing w:after="0"/>
        <w:ind w:left="0"/>
        <w:jc w:val="left"/>
      </w:pPr>
      <w:r>
        <w:rPr>
          <w:rFonts w:ascii="Times New Roman"/>
          <w:b/>
          <w:i w:val="false"/>
          <w:color w:val="000000"/>
        </w:rPr>
        <w:t xml:space="preserve"> 2022 жылға арналған аудан бюджеті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9 416 561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3 304 965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2 292 885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2 292 885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6 026 996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6 026 996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6 026 996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6 026 996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9 418 394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баскарудың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мүлiктi бағалауды жүргiзу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көлiгi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бiрдей әскери мiндеттi атқару шеңберiндегi iс-шаралар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салаларындагы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салу және (немесе)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көлiгi және автомобиль жолдары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жүйесiн дамыту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денгейде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Өнеркәсiп, сәулет, қала құрылысы және құрылыс қызметi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көлiгi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7 968 718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7 968 718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7 968 718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7164065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Қаржылық активтермен жасалатын операциялар бойынша сальдо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 мәслихатының 2020 жылғы 21 желтоқсандағы № 587-VI шешіміне 3 қосымша</w:t>
            </w:r>
          </w:p>
        </w:tc>
      </w:tr>
    </w:tbl>
    <w:bookmarkStart w:name="z84" w:id="67"/>
    <w:p>
      <w:pPr>
        <w:spacing w:after="0"/>
        <w:ind w:left="0"/>
        <w:jc w:val="left"/>
      </w:pPr>
      <w:r>
        <w:rPr>
          <w:rFonts w:ascii="Times New Roman"/>
          <w:b/>
          <w:i w:val="false"/>
          <w:color w:val="000000"/>
        </w:rPr>
        <w:t xml:space="preserve"> 2023 жылға арналған аудан бюджеті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9 416 561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3 304 965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2 292 885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2 292 885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6 026 996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6 026 996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6 026 996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6 026 996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9 418 394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баскарудың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мүлiктi бағалауды жүргiзу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көлiгi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бiрдей әскери мiндеттi атқару шеңберiндегi iс-шаралар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салаларындагы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салу және (немесе)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көлiгi және автомобиль жолдары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жүйесiн дамыту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денгейде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Өнеркәсiп, сәулет, қала құрылысы және құрылыс қызметi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көлiгi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7 968 718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7 968 718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7 968 718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7164065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Қаржылық активтермен жасалатын операциялар бойынша сальдо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