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292fd" w14:textId="83292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акваөсіру (балық өсіру шаруашылығы) өнімділігін және өнім сапасын арттыруға субсидиялар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әкiмдiгiнiң 2020 жылғы 27 ақпандағы № 40 қаулысы. Түркістан облысының Әдiлет департаментiнде 2020 жылғы 27 ақпанда № 5449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Нормативтік құқықтық актілерді мемлекеттік тіркеу тізілімінде № 17583 болып тіркелген "Акваөсіру (балық өсіру шаруашылығы) өнімділігін және өнім сапасын арттыруды субсидиялау қағидаларын бекіту туралы" Қазақстан Республикасы Премьер-Министрінің орынбасары–Қазақстан Республикасы Ауыл шаруашылығы министрінің 2018 жылғы 4 қазандағы № 408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жылға акваөсіру (балық өсіру шаруашылығы) өнімділігін және өнім сапасын арттыруға субсидиялар көлемдері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"Түркістан облысы әкімінің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жарияланғаннан кейін Түркістан облысы әкімдігінің интернет-ресурсында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әкiмiнiң орынбасары Ұ.Қ.Тәжібаевқа жүктелсiн.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Ө.Шөкеев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Қ.Қ.Айтмұхаметов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Ә.Е.Тұрғымбеков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Ж.Е.Аманбаев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С.А.Қалқаманов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М.И.Мырзалиев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Ұ.Қ.Тәжібаев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А.А.Абдуллаев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А.Б.Тасыбаев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облысы әкімдігінің 2020 жылғы "__" _________ № ______ "2020 жылға акваөсіру (балық өсіру шаруашылығы) өнімділігін және өнім сапасын арттыруға субсидиялар көлемдерін бекіту туралы" қаулысына толықтыру енгізу туралы" қаулысына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"27"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акваөсіру (балық өсіру шаруашылығы) өнімділігін және өнім сапасын арттыруға субсидиялар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644"/>
        <w:gridCol w:w="364"/>
        <w:gridCol w:w="1481"/>
        <w:gridCol w:w="3073"/>
        <w:gridCol w:w="3634"/>
        <w:gridCol w:w="2460"/>
      </w:tblGrid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Акваөсірудің (балық өсіру шаруашылығы) 1 (бір) килограмм өнімін өндіруге жұмсалатын азық нормативі, 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килограмм акваөсіру (балық өсіру шаруашылығы) өніміне жұмсалған шығынға шаққанда балық азығына бөлінетін субсидиялар сомасы, теңге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сомасы, мың тенге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Бекіре және оның буданы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Албырт және оның буданы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154,3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және оның буданы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690,5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290 000,0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